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0" w:after="0" w:line="240" w:lineRule="auto"/>
        <w:ind w:left="0" w:right="0" w:firstLine="643"/>
        <w:jc w:val="center"/>
        <w:rPr>
          <w:rFonts w:ascii="宋体" w:hAnsi="宋体" w:eastAsia="宋体" w:cs="宋体"/>
          <w:color w:val="000000"/>
          <w:spacing w:val="0"/>
          <w:position w:val="0"/>
          <w:sz w:val="32"/>
          <w:shd w:val="clear" w:fill="FFFFFF"/>
        </w:rPr>
      </w:pPr>
      <w:r>
        <w:rPr>
          <w:rFonts w:hint="eastAsia" w:ascii="宋体" w:hAnsi="宋体" w:eastAsia="宋体" w:cs="宋体"/>
          <w:b/>
          <w:color w:val="000000"/>
          <w:spacing w:val="0"/>
          <w:position w:val="0"/>
          <w:sz w:val="32"/>
          <w:shd w:val="clear" w:fill="FFFFFF"/>
          <w:lang w:eastAsia="zh-CN"/>
        </w:rPr>
        <w:t>2024</w:t>
      </w:r>
      <w:r>
        <w:rPr>
          <w:rFonts w:ascii="宋体" w:hAnsi="宋体" w:eastAsia="宋体" w:cs="宋体"/>
          <w:b/>
          <w:color w:val="000000"/>
          <w:spacing w:val="0"/>
          <w:position w:val="0"/>
          <w:sz w:val="32"/>
          <w:shd w:val="clear" w:fill="FFFFFF"/>
        </w:rPr>
        <w:t>年罗山县森林病虫防治检疫站</w:t>
      </w:r>
      <w:r>
        <w:rPr>
          <w:rFonts w:ascii="宋体" w:hAnsi="宋体" w:eastAsia="宋体" w:cs="宋体"/>
          <w:b/>
          <w:color w:val="000000"/>
          <w:spacing w:val="0"/>
          <w:position w:val="0"/>
          <w:sz w:val="32"/>
          <w:shd w:val="clear" w:fill="FFFFFF"/>
        </w:rPr>
        <w:br w:type="textWrapping"/>
      </w:r>
      <w:r>
        <w:rPr>
          <w:rFonts w:ascii="宋体" w:hAnsi="宋体" w:eastAsia="宋体" w:cs="宋体"/>
          <w:b/>
          <w:color w:val="000000"/>
          <w:spacing w:val="0"/>
          <w:position w:val="0"/>
          <w:sz w:val="32"/>
          <w:shd w:val="clear" w:fill="FFFFFF"/>
        </w:rPr>
        <w:t>部门预算公开</w:t>
      </w:r>
    </w:p>
    <w:p>
      <w:pPr>
        <w:widowControl w:val="0"/>
        <w:spacing w:before="300" w:after="0" w:line="240" w:lineRule="auto"/>
        <w:ind w:left="0" w:right="0" w:firstLine="640"/>
        <w:jc w:val="center"/>
        <w:rPr>
          <w:rFonts w:ascii="宋体" w:hAnsi="宋体" w:eastAsia="宋体" w:cs="宋体"/>
          <w:color w:val="000000"/>
          <w:spacing w:val="0"/>
          <w:position w:val="0"/>
          <w:sz w:val="32"/>
          <w:shd w:val="clear" w:fill="FFFFFF"/>
        </w:rPr>
      </w:pPr>
    </w:p>
    <w:p>
      <w:pPr>
        <w:widowControl w:val="0"/>
        <w:spacing w:before="0" w:after="0" w:line="240" w:lineRule="auto"/>
        <w:ind w:left="0" w:right="0" w:firstLine="643"/>
        <w:jc w:val="center"/>
        <w:rPr>
          <w:rFonts w:ascii="宋体" w:hAnsi="宋体" w:eastAsia="宋体" w:cs="宋体"/>
          <w:color w:val="000000"/>
          <w:spacing w:val="0"/>
          <w:position w:val="0"/>
          <w:sz w:val="32"/>
          <w:shd w:val="clear" w:fill="FFFFFF"/>
        </w:rPr>
      </w:pPr>
      <w:r>
        <w:rPr>
          <w:rFonts w:ascii="宋体" w:hAnsi="宋体" w:eastAsia="宋体" w:cs="宋体"/>
          <w:b/>
          <w:color w:val="000000"/>
          <w:spacing w:val="0"/>
          <w:position w:val="0"/>
          <w:sz w:val="32"/>
          <w:shd w:val="clear" w:fill="FFFFFF"/>
        </w:rPr>
        <w:t>目 录</w:t>
      </w:r>
    </w:p>
    <w:p>
      <w:pPr>
        <w:widowControl w:val="0"/>
        <w:spacing w:before="0" w:after="0" w:line="240" w:lineRule="auto"/>
        <w:ind w:left="0" w:right="0" w:firstLine="0"/>
        <w:jc w:val="left"/>
        <w:rPr>
          <w:rFonts w:ascii="宋体" w:hAnsi="宋体" w:eastAsia="宋体" w:cs="宋体"/>
          <w:b/>
          <w:color w:val="000000"/>
          <w:spacing w:val="0"/>
          <w:position w:val="0"/>
          <w:sz w:val="32"/>
          <w:shd w:val="clear" w:fill="FFFFFF"/>
        </w:rPr>
      </w:pPr>
      <w:r>
        <w:rPr>
          <w:rFonts w:ascii="宋体" w:hAnsi="宋体" w:eastAsia="宋体" w:cs="宋体"/>
          <w:b/>
          <w:color w:val="000000"/>
          <w:spacing w:val="0"/>
          <w:position w:val="0"/>
          <w:sz w:val="32"/>
          <w:shd w:val="clear" w:fill="FFFFFF"/>
        </w:rPr>
        <w:t>第一部分 罗山县森林病虫防治检疫站概况 </w:t>
      </w:r>
    </w:p>
    <w:p>
      <w:pPr>
        <w:numPr>
          <w:ilvl w:val="0"/>
          <w:numId w:val="1"/>
        </w:numPr>
        <w:spacing w:before="0" w:after="0" w:line="240" w:lineRule="auto"/>
        <w:ind w:left="958" w:right="0" w:hanging="320"/>
        <w:jc w:val="both"/>
        <w:rPr>
          <w:rFonts w:ascii="宋体" w:hAnsi="宋体" w:eastAsia="宋体" w:cs="宋体"/>
          <w:color w:val="000000"/>
          <w:spacing w:val="0"/>
          <w:position w:val="0"/>
          <w:sz w:val="32"/>
          <w:shd w:val="clear" w:fill="FFFFFF"/>
        </w:rPr>
      </w:pPr>
      <w:r>
        <w:rPr>
          <w:rFonts w:ascii="宋体" w:hAnsi="宋体" w:eastAsia="宋体" w:cs="宋体"/>
          <w:color w:val="000000"/>
          <w:spacing w:val="0"/>
          <w:position w:val="0"/>
          <w:sz w:val="32"/>
          <w:shd w:val="clear" w:fill="FFFFFF"/>
        </w:rPr>
        <w:t>主要职能</w:t>
      </w:r>
    </w:p>
    <w:p>
      <w:pPr>
        <w:numPr>
          <w:ilvl w:val="0"/>
          <w:numId w:val="1"/>
        </w:numPr>
        <w:spacing w:before="0" w:after="0" w:line="240" w:lineRule="auto"/>
        <w:ind w:left="958" w:right="0" w:hanging="320"/>
        <w:jc w:val="both"/>
        <w:rPr>
          <w:rFonts w:ascii="宋体" w:hAnsi="宋体" w:eastAsia="宋体" w:cs="宋体"/>
          <w:color w:val="000000"/>
          <w:spacing w:val="0"/>
          <w:position w:val="0"/>
          <w:sz w:val="32"/>
          <w:shd w:val="clear" w:fill="FFFFFF"/>
        </w:rPr>
      </w:pPr>
      <w:r>
        <w:rPr>
          <w:rFonts w:ascii="宋体" w:hAnsi="宋体" w:eastAsia="宋体" w:cs="宋体"/>
          <w:color w:val="000000"/>
          <w:spacing w:val="0"/>
          <w:position w:val="0"/>
          <w:sz w:val="32"/>
          <w:shd w:val="clear" w:fill="FFFFFF"/>
        </w:rPr>
        <w:t>部门预算单位构成</w:t>
      </w:r>
    </w:p>
    <w:p>
      <w:pPr>
        <w:keepNext/>
        <w:keepLines/>
        <w:numPr>
          <w:ilvl w:val="0"/>
          <w:numId w:val="1"/>
        </w:numPr>
        <w:spacing w:before="0" w:after="0" w:line="576" w:lineRule="auto"/>
        <w:ind w:left="0" w:right="0" w:firstLine="0"/>
        <w:jc w:val="both"/>
        <w:rPr>
          <w:rFonts w:ascii="宋体" w:hAnsi="宋体" w:eastAsia="宋体" w:cs="宋体"/>
          <w:b/>
          <w:color w:val="000000"/>
          <w:spacing w:val="0"/>
          <w:position w:val="0"/>
          <w:sz w:val="32"/>
          <w:shd w:val="clear" w:fill="FFFFFF"/>
        </w:rPr>
      </w:pPr>
      <w:r>
        <w:rPr>
          <w:rFonts w:ascii="宋体" w:hAnsi="宋体" w:eastAsia="宋体" w:cs="宋体"/>
          <w:b/>
          <w:color w:val="000000"/>
          <w:spacing w:val="-20"/>
          <w:position w:val="0"/>
          <w:sz w:val="32"/>
          <w:shd w:val="clear" w:fill="FFFFFF"/>
        </w:rPr>
        <w:t>罗山县林业和茶产业局机关</w:t>
      </w:r>
      <w:r>
        <w:rPr>
          <w:rFonts w:hint="eastAsia" w:ascii="宋体" w:hAnsi="宋体" w:eastAsia="宋体" w:cs="宋体"/>
          <w:b/>
          <w:color w:val="000000"/>
          <w:spacing w:val="-20"/>
          <w:position w:val="0"/>
          <w:sz w:val="32"/>
          <w:shd w:val="clear" w:fill="FFFFFF"/>
          <w:lang w:eastAsia="zh-CN"/>
        </w:rPr>
        <w:t>2024</w:t>
      </w:r>
      <w:r>
        <w:rPr>
          <w:rFonts w:ascii="宋体" w:hAnsi="宋体" w:eastAsia="宋体" w:cs="宋体"/>
          <w:b/>
          <w:color w:val="000000"/>
          <w:spacing w:val="-20"/>
          <w:position w:val="0"/>
          <w:sz w:val="32"/>
          <w:shd w:val="clear" w:fill="FFFFFF"/>
        </w:rPr>
        <w:t>年度部门预算情况说明 </w:t>
      </w:r>
      <w:r>
        <w:rPr>
          <w:rFonts w:ascii="宋体" w:hAnsi="宋体" w:eastAsia="宋体" w:cs="宋体"/>
          <w:b/>
          <w:color w:val="000000"/>
          <w:spacing w:val="-20"/>
          <w:position w:val="0"/>
          <w:sz w:val="32"/>
          <w:shd w:val="clear" w:fill="FFFFFF"/>
        </w:rPr>
        <w:br w:type="textWrapping"/>
      </w:r>
      <w:r>
        <w:rPr>
          <w:rFonts w:ascii="宋体" w:hAnsi="宋体" w:eastAsia="宋体" w:cs="宋体"/>
          <w:b/>
          <w:color w:val="000000"/>
          <w:spacing w:val="0"/>
          <w:position w:val="0"/>
          <w:sz w:val="32"/>
          <w:shd w:val="clear" w:fill="FFFFFF"/>
        </w:rPr>
        <w:t>第三部分 名词解释</w:t>
      </w:r>
      <w:r>
        <w:rPr>
          <w:rFonts w:ascii="宋体" w:hAnsi="宋体" w:eastAsia="宋体" w:cs="宋体"/>
          <w:b/>
          <w:color w:val="000000"/>
          <w:spacing w:val="0"/>
          <w:position w:val="0"/>
          <w:sz w:val="32"/>
          <w:shd w:val="clear" w:fill="FFFFFF"/>
        </w:rPr>
        <w:br w:type="textWrapping"/>
      </w:r>
      <w:r>
        <w:rPr>
          <w:rFonts w:ascii="宋体" w:hAnsi="宋体" w:eastAsia="宋体" w:cs="宋体"/>
          <w:b/>
          <w:color w:val="000000"/>
          <w:spacing w:val="0"/>
          <w:position w:val="0"/>
          <w:sz w:val="32"/>
          <w:shd w:val="clear" w:fill="FFFFFF"/>
        </w:rPr>
        <w:t>附件：罗山县林业和茶产业局</w:t>
      </w:r>
      <w:r>
        <w:rPr>
          <w:rFonts w:ascii="宋体" w:hAnsi="宋体" w:eastAsia="宋体" w:cs="宋体"/>
          <w:b/>
          <w:color w:val="000000"/>
          <w:spacing w:val="-20"/>
          <w:position w:val="0"/>
          <w:sz w:val="32"/>
          <w:shd w:val="clear" w:fill="FFFFFF"/>
        </w:rPr>
        <w:t>机关</w:t>
      </w:r>
      <w:r>
        <w:rPr>
          <w:rFonts w:hint="eastAsia" w:ascii="宋体" w:hAnsi="宋体" w:eastAsia="宋体" w:cs="宋体"/>
          <w:b/>
          <w:color w:val="000000"/>
          <w:spacing w:val="0"/>
          <w:position w:val="0"/>
          <w:sz w:val="32"/>
          <w:shd w:val="clear" w:fill="FFFFFF"/>
          <w:lang w:eastAsia="zh-CN"/>
        </w:rPr>
        <w:t>2024</w:t>
      </w:r>
      <w:r>
        <w:rPr>
          <w:rFonts w:ascii="宋体" w:hAnsi="宋体" w:eastAsia="宋体" w:cs="宋体"/>
          <w:b/>
          <w:color w:val="000000"/>
          <w:spacing w:val="0"/>
          <w:position w:val="0"/>
          <w:sz w:val="32"/>
          <w:shd w:val="clear" w:fill="FFFFFF"/>
        </w:rPr>
        <w:t>年度部门预算表</w:t>
      </w:r>
    </w:p>
    <w:p>
      <w:pPr>
        <w:spacing w:before="0" w:after="0" w:line="240" w:lineRule="auto"/>
        <w:ind w:left="638" w:right="0" w:firstLine="0"/>
        <w:jc w:val="left"/>
        <w:rPr>
          <w:rFonts w:ascii="宋体" w:hAnsi="宋体" w:eastAsia="宋体" w:cs="宋体"/>
          <w:color w:val="auto"/>
          <w:spacing w:val="0"/>
          <w:position w:val="0"/>
          <w:sz w:val="32"/>
          <w:shd w:val="clear" w:fill="auto"/>
        </w:rPr>
      </w:pPr>
      <w:r>
        <w:rPr>
          <w:rFonts w:ascii="宋体" w:hAnsi="宋体" w:eastAsia="宋体" w:cs="宋体"/>
          <w:color w:val="000000"/>
          <w:spacing w:val="0"/>
          <w:position w:val="0"/>
          <w:sz w:val="32"/>
          <w:shd w:val="clear" w:fill="FFFFFF"/>
        </w:rPr>
        <w:t>一、部门收支预算表</w:t>
      </w:r>
      <w:r>
        <w:rPr>
          <w:rFonts w:ascii="宋体" w:hAnsi="宋体" w:eastAsia="宋体" w:cs="宋体"/>
          <w:color w:val="000000"/>
          <w:spacing w:val="0"/>
          <w:position w:val="0"/>
          <w:sz w:val="32"/>
          <w:shd w:val="clear" w:fill="FFFFFF"/>
        </w:rPr>
        <w:br w:type="textWrapping"/>
      </w:r>
      <w:r>
        <w:rPr>
          <w:rFonts w:ascii="宋体" w:hAnsi="宋体" w:eastAsia="宋体" w:cs="宋体"/>
          <w:color w:val="auto"/>
          <w:spacing w:val="0"/>
          <w:position w:val="0"/>
          <w:sz w:val="32"/>
          <w:shd w:val="clear" w:fill="auto"/>
        </w:rPr>
        <w:t>二、部门收入预算表</w:t>
      </w:r>
    </w:p>
    <w:p>
      <w:pPr>
        <w:spacing w:before="0" w:after="0" w:line="240" w:lineRule="auto"/>
        <w:ind w:left="0" w:right="0" w:firstLine="640"/>
        <w:jc w:val="left"/>
        <w:rPr>
          <w:rFonts w:ascii="宋体" w:hAnsi="宋体" w:eastAsia="宋体" w:cs="宋体"/>
          <w:color w:val="auto"/>
          <w:spacing w:val="0"/>
          <w:position w:val="0"/>
          <w:sz w:val="32"/>
          <w:shd w:val="clear" w:fill="auto"/>
        </w:rPr>
      </w:pPr>
      <w:r>
        <w:rPr>
          <w:rFonts w:ascii="宋体" w:hAnsi="宋体" w:eastAsia="宋体" w:cs="宋体"/>
          <w:color w:val="auto"/>
          <w:spacing w:val="0"/>
          <w:position w:val="0"/>
          <w:sz w:val="32"/>
          <w:shd w:val="clear" w:fill="auto"/>
        </w:rPr>
        <w:t>三、部门支出预算表</w:t>
      </w:r>
    </w:p>
    <w:p>
      <w:pPr>
        <w:spacing w:before="0" w:after="0" w:line="240" w:lineRule="auto"/>
        <w:ind w:left="0" w:right="0" w:firstLine="640"/>
        <w:jc w:val="left"/>
        <w:rPr>
          <w:rFonts w:ascii="宋体" w:hAnsi="宋体" w:eastAsia="宋体" w:cs="宋体"/>
          <w:color w:val="auto"/>
          <w:spacing w:val="0"/>
          <w:position w:val="0"/>
          <w:sz w:val="32"/>
          <w:shd w:val="clear" w:fill="auto"/>
        </w:rPr>
      </w:pPr>
      <w:r>
        <w:rPr>
          <w:rFonts w:ascii="宋体" w:hAnsi="宋体" w:eastAsia="宋体" w:cs="宋体"/>
          <w:color w:val="auto"/>
          <w:spacing w:val="0"/>
          <w:position w:val="0"/>
          <w:sz w:val="32"/>
          <w:shd w:val="clear" w:fill="auto"/>
        </w:rPr>
        <w:t>四、财政拨款收支预算表</w:t>
      </w:r>
    </w:p>
    <w:p>
      <w:pPr>
        <w:spacing w:before="0" w:after="0" w:line="240" w:lineRule="auto"/>
        <w:ind w:left="0" w:right="0" w:firstLine="640"/>
        <w:jc w:val="left"/>
        <w:rPr>
          <w:rFonts w:ascii="宋体" w:hAnsi="宋体" w:eastAsia="宋体" w:cs="宋体"/>
          <w:color w:val="auto"/>
          <w:spacing w:val="0"/>
          <w:position w:val="0"/>
          <w:sz w:val="32"/>
          <w:shd w:val="clear" w:fill="auto"/>
        </w:rPr>
      </w:pPr>
      <w:r>
        <w:rPr>
          <w:rFonts w:ascii="宋体" w:hAnsi="宋体" w:eastAsia="宋体" w:cs="宋体"/>
          <w:color w:val="auto"/>
          <w:spacing w:val="0"/>
          <w:position w:val="0"/>
          <w:sz w:val="32"/>
          <w:shd w:val="clear" w:fill="auto"/>
        </w:rPr>
        <w:t>五、一般公共预算支出预算表</w:t>
      </w:r>
    </w:p>
    <w:p>
      <w:pPr>
        <w:spacing w:before="0" w:after="0" w:line="240" w:lineRule="auto"/>
        <w:ind w:left="0" w:right="0" w:firstLine="640"/>
        <w:jc w:val="left"/>
        <w:rPr>
          <w:rFonts w:ascii="宋体" w:hAnsi="宋体" w:eastAsia="宋体" w:cs="宋体"/>
          <w:color w:val="auto"/>
          <w:spacing w:val="0"/>
          <w:position w:val="0"/>
          <w:sz w:val="32"/>
          <w:shd w:val="clear" w:fill="auto"/>
        </w:rPr>
      </w:pPr>
      <w:r>
        <w:rPr>
          <w:rFonts w:ascii="宋体" w:hAnsi="宋体" w:eastAsia="宋体" w:cs="宋体"/>
          <w:color w:val="auto"/>
          <w:spacing w:val="0"/>
          <w:position w:val="0"/>
          <w:sz w:val="32"/>
          <w:shd w:val="clear" w:fill="auto"/>
        </w:rPr>
        <w:t>六、一般公共预算基本支出预算表</w:t>
      </w:r>
    </w:p>
    <w:p>
      <w:pPr>
        <w:spacing w:before="0" w:after="0" w:line="240" w:lineRule="auto"/>
        <w:ind w:left="0" w:right="0" w:firstLine="640"/>
        <w:jc w:val="left"/>
        <w:rPr>
          <w:rFonts w:ascii="宋体" w:hAnsi="宋体" w:eastAsia="宋体" w:cs="宋体"/>
          <w:color w:val="auto"/>
          <w:spacing w:val="0"/>
          <w:position w:val="0"/>
          <w:sz w:val="32"/>
          <w:shd w:val="clear" w:fill="auto"/>
        </w:rPr>
      </w:pPr>
      <w:r>
        <w:rPr>
          <w:rFonts w:ascii="宋体" w:hAnsi="宋体" w:eastAsia="宋体" w:cs="宋体"/>
          <w:color w:val="auto"/>
          <w:spacing w:val="0"/>
          <w:position w:val="0"/>
          <w:sz w:val="32"/>
          <w:shd w:val="clear" w:fill="auto"/>
        </w:rPr>
        <w:t>七、支出经济分类汇总表</w:t>
      </w:r>
    </w:p>
    <w:p>
      <w:pPr>
        <w:spacing w:before="0" w:after="0" w:line="240" w:lineRule="auto"/>
        <w:ind w:left="0" w:right="0" w:firstLine="640"/>
        <w:jc w:val="left"/>
        <w:rPr>
          <w:rFonts w:ascii="宋体" w:hAnsi="宋体" w:eastAsia="宋体" w:cs="宋体"/>
          <w:color w:val="auto"/>
          <w:spacing w:val="0"/>
          <w:position w:val="0"/>
          <w:sz w:val="32"/>
          <w:shd w:val="clear" w:fill="auto"/>
        </w:rPr>
      </w:pPr>
      <w:r>
        <w:rPr>
          <w:rFonts w:ascii="宋体" w:hAnsi="宋体" w:eastAsia="宋体" w:cs="宋体"/>
          <w:color w:val="auto"/>
          <w:spacing w:val="0"/>
          <w:position w:val="0"/>
          <w:sz w:val="32"/>
          <w:shd w:val="clear" w:fill="auto"/>
        </w:rPr>
        <w:t>八、一般公共预算“三公”经费预算表</w:t>
      </w:r>
    </w:p>
    <w:p>
      <w:pPr>
        <w:spacing w:before="0" w:after="0" w:line="240" w:lineRule="auto"/>
        <w:ind w:left="0" w:right="0" w:firstLine="640"/>
        <w:jc w:val="left"/>
        <w:rPr>
          <w:rFonts w:ascii="宋体" w:hAnsi="宋体" w:eastAsia="宋体" w:cs="宋体"/>
          <w:color w:val="auto"/>
          <w:spacing w:val="0"/>
          <w:position w:val="0"/>
          <w:sz w:val="32"/>
          <w:shd w:val="clear" w:fill="auto"/>
        </w:rPr>
      </w:pPr>
      <w:r>
        <w:rPr>
          <w:rFonts w:ascii="宋体" w:hAnsi="宋体" w:eastAsia="宋体" w:cs="宋体"/>
          <w:color w:val="auto"/>
          <w:spacing w:val="0"/>
          <w:position w:val="0"/>
          <w:sz w:val="32"/>
          <w:shd w:val="clear" w:fill="auto"/>
        </w:rPr>
        <w:t>九、政府性基金支出预算表</w:t>
      </w:r>
    </w:p>
    <w:p>
      <w:pPr>
        <w:spacing w:before="0" w:after="0" w:line="240" w:lineRule="auto"/>
        <w:ind w:left="0" w:right="0" w:firstLine="640"/>
        <w:jc w:val="left"/>
        <w:rPr>
          <w:rFonts w:ascii="宋体" w:hAnsi="宋体" w:eastAsia="宋体" w:cs="宋体"/>
          <w:color w:val="auto"/>
          <w:spacing w:val="0"/>
          <w:position w:val="0"/>
          <w:sz w:val="32"/>
          <w:shd w:val="clear" w:fill="auto"/>
        </w:rPr>
      </w:pPr>
      <w:r>
        <w:rPr>
          <w:rFonts w:ascii="宋体" w:hAnsi="宋体" w:eastAsia="宋体" w:cs="宋体"/>
          <w:color w:val="auto"/>
          <w:spacing w:val="0"/>
          <w:position w:val="0"/>
          <w:sz w:val="32"/>
          <w:shd w:val="clear" w:fill="auto"/>
        </w:rPr>
        <w:t>十、项目支出预算表</w:t>
      </w:r>
    </w:p>
    <w:p>
      <w:pPr>
        <w:spacing w:before="0" w:after="0" w:line="240" w:lineRule="auto"/>
        <w:ind w:left="0" w:right="0" w:firstLine="640"/>
        <w:jc w:val="left"/>
        <w:rPr>
          <w:rFonts w:ascii="宋体" w:hAnsi="宋体" w:eastAsia="宋体" w:cs="宋体"/>
          <w:color w:val="auto"/>
          <w:spacing w:val="0"/>
          <w:position w:val="0"/>
          <w:sz w:val="32"/>
          <w:shd w:val="clear" w:fill="auto"/>
        </w:rPr>
      </w:pPr>
      <w:r>
        <w:rPr>
          <w:rFonts w:ascii="宋体" w:hAnsi="宋体" w:eastAsia="宋体" w:cs="宋体"/>
          <w:color w:val="auto"/>
          <w:spacing w:val="0"/>
          <w:position w:val="0"/>
          <w:sz w:val="32"/>
          <w:shd w:val="clear" w:fill="auto"/>
        </w:rPr>
        <w:t>十一、部门整体绩效目标表</w:t>
      </w:r>
    </w:p>
    <w:p>
      <w:pPr>
        <w:spacing w:before="0" w:after="0" w:line="240" w:lineRule="auto"/>
        <w:ind w:left="0" w:right="0" w:firstLine="640"/>
        <w:jc w:val="left"/>
        <w:rPr>
          <w:rFonts w:ascii="宋体" w:hAnsi="宋体" w:eastAsia="宋体" w:cs="宋体"/>
          <w:color w:val="auto"/>
          <w:spacing w:val="0"/>
          <w:position w:val="0"/>
          <w:sz w:val="32"/>
          <w:shd w:val="clear" w:fill="auto"/>
        </w:rPr>
      </w:pPr>
      <w:r>
        <w:rPr>
          <w:rFonts w:ascii="宋体" w:hAnsi="宋体" w:eastAsia="宋体" w:cs="宋体"/>
          <w:color w:val="auto"/>
          <w:spacing w:val="0"/>
          <w:position w:val="0"/>
          <w:sz w:val="32"/>
          <w:shd w:val="clear" w:fill="auto"/>
        </w:rPr>
        <w:t>十二、部门预算项目绩效目标表</w:t>
      </w:r>
    </w:p>
    <w:p>
      <w:pPr>
        <w:widowControl w:val="0"/>
        <w:spacing w:before="300" w:after="0" w:line="240" w:lineRule="auto"/>
        <w:ind w:left="0" w:right="0" w:firstLine="643"/>
        <w:jc w:val="center"/>
        <w:rPr>
          <w:rFonts w:ascii="宋体" w:hAnsi="宋体" w:eastAsia="宋体" w:cs="宋体"/>
          <w:color w:val="000000"/>
          <w:spacing w:val="0"/>
          <w:position w:val="0"/>
          <w:sz w:val="32"/>
          <w:shd w:val="clear" w:fill="auto"/>
        </w:rPr>
      </w:pPr>
      <w:r>
        <w:rPr>
          <w:rFonts w:ascii="宋体" w:hAnsi="宋体" w:eastAsia="宋体" w:cs="宋体"/>
          <w:b/>
          <w:color w:val="000000"/>
          <w:spacing w:val="0"/>
          <w:position w:val="0"/>
          <w:sz w:val="32"/>
          <w:shd w:val="clear" w:fill="auto"/>
        </w:rPr>
        <w:t>第一部分</w:t>
      </w:r>
      <w:r>
        <w:rPr>
          <w:rFonts w:ascii="宋体" w:hAnsi="宋体" w:eastAsia="宋体" w:cs="宋体"/>
          <w:color w:val="000000"/>
          <w:spacing w:val="0"/>
          <w:position w:val="0"/>
          <w:sz w:val="32"/>
          <w:shd w:val="clear" w:fill="auto"/>
        </w:rPr>
        <w:br w:type="textWrapping"/>
      </w:r>
      <w:r>
        <w:rPr>
          <w:rFonts w:ascii="宋体" w:hAnsi="宋体" w:eastAsia="宋体" w:cs="宋体"/>
          <w:b/>
          <w:color w:val="000000"/>
          <w:spacing w:val="0"/>
          <w:position w:val="0"/>
          <w:sz w:val="32"/>
          <w:shd w:val="clear" w:fill="FFFFFF"/>
        </w:rPr>
        <w:t>罗山县森林病虫防治检疫站概况</w:t>
      </w:r>
    </w:p>
    <w:p>
      <w:pPr>
        <w:numPr>
          <w:ilvl w:val="0"/>
          <w:numId w:val="2"/>
        </w:numPr>
        <w:spacing w:before="0" w:after="0" w:line="240" w:lineRule="auto"/>
        <w:ind w:left="1915" w:right="0" w:hanging="1275"/>
        <w:jc w:val="left"/>
        <w:rPr>
          <w:rFonts w:ascii="宋体" w:hAnsi="宋体" w:eastAsia="宋体" w:cs="宋体"/>
          <w:color w:val="000000"/>
          <w:spacing w:val="0"/>
          <w:position w:val="0"/>
          <w:sz w:val="32"/>
          <w:shd w:val="clear" w:fill="auto"/>
        </w:rPr>
      </w:pPr>
      <w:r>
        <w:rPr>
          <w:rFonts w:ascii="宋体" w:hAnsi="宋体" w:eastAsia="宋体" w:cs="宋体"/>
          <w:b/>
          <w:color w:val="000000"/>
          <w:spacing w:val="0"/>
          <w:position w:val="0"/>
          <w:sz w:val="32"/>
          <w:shd w:val="clear" w:fill="FFFFFF"/>
        </w:rPr>
        <w:t>罗山县森林病虫防治检疫站主要职责</w:t>
      </w:r>
    </w:p>
    <w:p>
      <w:pPr>
        <w:spacing w:before="0" w:after="0" w:line="240" w:lineRule="auto"/>
        <w:ind w:left="0" w:right="0" w:firstLine="640"/>
        <w:jc w:val="left"/>
        <w:rPr>
          <w:rFonts w:ascii="宋体" w:hAnsi="宋体" w:eastAsia="宋体" w:cs="宋体"/>
          <w:color w:val="000000"/>
          <w:spacing w:val="0"/>
          <w:position w:val="0"/>
          <w:sz w:val="32"/>
          <w:shd w:val="clear" w:fill="auto"/>
        </w:rPr>
      </w:pPr>
      <w:r>
        <w:rPr>
          <w:rFonts w:ascii="宋体" w:hAnsi="宋体" w:eastAsia="宋体" w:cs="宋体"/>
          <w:color w:val="000000"/>
          <w:spacing w:val="0"/>
          <w:position w:val="0"/>
          <w:sz w:val="32"/>
          <w:shd w:val="clear" w:fill="auto"/>
        </w:rPr>
        <w:t>负责全县林业有害生物的普查、调查工作；负责指导全县林业有害生物的防治及社会化防治工作；负责苗木花卉的检疫执法工作；负责全县社会化防治工作的新技术、新药物新机械的推广；管理林业有害生物监测、预报、预警工作。完成上级业务部门交办的临时工作。</w:t>
      </w:r>
    </w:p>
    <w:p>
      <w:pPr>
        <w:spacing w:before="0" w:after="0" w:line="240" w:lineRule="auto"/>
        <w:ind w:left="0" w:right="0" w:firstLine="640"/>
        <w:jc w:val="left"/>
        <w:rPr>
          <w:rFonts w:hint="default" w:ascii="宋体" w:hAnsi="宋体" w:eastAsia="宋体" w:cs="宋体"/>
          <w:color w:val="000000"/>
          <w:spacing w:val="0"/>
          <w:position w:val="0"/>
          <w:sz w:val="32"/>
          <w:shd w:val="clear" w:fill="auto"/>
          <w:lang w:val="en-US" w:eastAsia="zh-CN"/>
        </w:rPr>
      </w:pPr>
      <w:r>
        <w:rPr>
          <w:rFonts w:hint="eastAsia" w:ascii="宋体" w:hAnsi="宋体" w:eastAsia="宋体" w:cs="宋体"/>
          <w:color w:val="000000"/>
          <w:spacing w:val="0"/>
          <w:position w:val="0"/>
          <w:sz w:val="32"/>
          <w:shd w:val="clear" w:fill="auto"/>
          <w:lang w:val="en-US" w:eastAsia="zh-CN"/>
        </w:rPr>
        <w:t>2024年单位预算公开仅为本站1个单位。</w:t>
      </w:r>
    </w:p>
    <w:p>
      <w:pPr>
        <w:spacing w:before="0" w:after="0" w:line="240" w:lineRule="auto"/>
        <w:ind w:left="0" w:right="0" w:firstLine="0"/>
        <w:jc w:val="left"/>
        <w:rPr>
          <w:rFonts w:ascii="宋体" w:hAnsi="宋体" w:eastAsia="宋体" w:cs="宋体"/>
          <w:color w:val="000000"/>
          <w:spacing w:val="0"/>
          <w:position w:val="0"/>
          <w:sz w:val="32"/>
          <w:shd w:val="clear" w:fill="auto"/>
        </w:rPr>
      </w:pPr>
    </w:p>
    <w:p>
      <w:pPr>
        <w:widowControl w:val="0"/>
        <w:spacing w:before="0" w:after="0" w:line="240" w:lineRule="auto"/>
        <w:ind w:left="0" w:right="0" w:firstLine="643"/>
        <w:jc w:val="center"/>
        <w:rPr>
          <w:rFonts w:ascii="宋体" w:hAnsi="宋体" w:eastAsia="宋体" w:cs="宋体"/>
          <w:b/>
          <w:color w:val="000000"/>
          <w:spacing w:val="0"/>
          <w:position w:val="0"/>
          <w:sz w:val="32"/>
          <w:shd w:val="clear" w:fill="FFFFFF"/>
        </w:rPr>
      </w:pPr>
      <w:r>
        <w:rPr>
          <w:rFonts w:ascii="宋体" w:hAnsi="宋体" w:eastAsia="宋体" w:cs="宋体"/>
          <w:b/>
          <w:color w:val="000000"/>
          <w:spacing w:val="0"/>
          <w:position w:val="0"/>
          <w:sz w:val="32"/>
          <w:shd w:val="clear" w:fill="FFFFFF"/>
        </w:rPr>
        <w:t>第二部分</w:t>
      </w:r>
      <w:r>
        <w:rPr>
          <w:rFonts w:ascii="宋体" w:hAnsi="宋体" w:eastAsia="宋体" w:cs="宋体"/>
          <w:b/>
          <w:color w:val="000000"/>
          <w:spacing w:val="0"/>
          <w:position w:val="0"/>
          <w:sz w:val="32"/>
          <w:shd w:val="clear" w:fill="FFFFFF"/>
        </w:rPr>
        <w:br w:type="textWrapping"/>
      </w:r>
      <w:r>
        <w:rPr>
          <w:rFonts w:ascii="宋体" w:hAnsi="宋体" w:eastAsia="宋体" w:cs="宋体"/>
          <w:b/>
          <w:color w:val="000000"/>
          <w:spacing w:val="0"/>
          <w:position w:val="0"/>
          <w:sz w:val="32"/>
          <w:shd w:val="clear" w:fill="FFFFFF"/>
        </w:rPr>
        <w:t>罗山县森林病虫防治检疫站</w:t>
      </w:r>
      <w:r>
        <w:rPr>
          <w:rFonts w:hint="eastAsia" w:ascii="宋体" w:hAnsi="宋体" w:eastAsia="宋体" w:cs="宋体"/>
          <w:b/>
          <w:color w:val="000000"/>
          <w:spacing w:val="0"/>
          <w:position w:val="0"/>
          <w:sz w:val="32"/>
          <w:shd w:val="clear" w:fill="FFFFFF"/>
          <w:lang w:eastAsia="zh-CN"/>
        </w:rPr>
        <w:t>2024</w:t>
      </w:r>
      <w:r>
        <w:rPr>
          <w:rFonts w:ascii="宋体" w:hAnsi="宋体" w:eastAsia="宋体" w:cs="宋体"/>
          <w:b/>
          <w:color w:val="000000"/>
          <w:spacing w:val="0"/>
          <w:position w:val="0"/>
          <w:sz w:val="32"/>
          <w:shd w:val="clear" w:fill="FFFFFF"/>
        </w:rPr>
        <w:t>年度部门预算情况说明</w:t>
      </w:r>
    </w:p>
    <w:p>
      <w:pPr>
        <w:widowControl w:val="0"/>
        <w:spacing w:before="0" w:after="0" w:line="240" w:lineRule="auto"/>
        <w:ind w:left="0" w:right="0" w:firstLine="643"/>
        <w:jc w:val="center"/>
        <w:rPr>
          <w:rFonts w:ascii="宋体" w:hAnsi="宋体" w:eastAsia="宋体" w:cs="宋体"/>
          <w:b/>
          <w:color w:val="000000"/>
          <w:spacing w:val="0"/>
          <w:position w:val="0"/>
          <w:sz w:val="32"/>
          <w:shd w:val="clear" w:fill="FFFFFF"/>
        </w:rPr>
      </w:pPr>
    </w:p>
    <w:p>
      <w:pPr>
        <w:widowControl w:val="0"/>
        <w:numPr>
          <w:ilvl w:val="0"/>
          <w:numId w:val="3"/>
        </w:numPr>
        <w:spacing w:before="0" w:after="0" w:line="240" w:lineRule="auto"/>
        <w:ind w:left="-11" w:right="0" w:firstLine="641"/>
        <w:jc w:val="left"/>
        <w:rPr>
          <w:rFonts w:ascii="宋体" w:hAnsi="宋体" w:eastAsia="宋体" w:cs="宋体"/>
          <w:b/>
          <w:color w:val="000000"/>
          <w:spacing w:val="0"/>
          <w:position w:val="0"/>
          <w:sz w:val="32"/>
          <w:shd w:val="clear" w:fill="FFFFFF"/>
        </w:rPr>
      </w:pPr>
      <w:r>
        <w:rPr>
          <w:rFonts w:ascii="宋体" w:hAnsi="宋体" w:eastAsia="宋体" w:cs="宋体"/>
          <w:b/>
          <w:color w:val="000000"/>
          <w:spacing w:val="0"/>
          <w:position w:val="0"/>
          <w:sz w:val="32"/>
          <w:shd w:val="clear" w:fill="FFFFFF"/>
        </w:rPr>
        <w:t>收入支出预算总体情况说明</w:t>
      </w:r>
    </w:p>
    <w:p>
      <w:pPr>
        <w:spacing w:before="0" w:after="0" w:line="240" w:lineRule="auto"/>
        <w:ind w:left="0" w:right="0" w:firstLine="643"/>
        <w:jc w:val="left"/>
        <w:rPr>
          <w:rFonts w:ascii="宋体" w:hAnsi="宋体" w:eastAsia="宋体" w:cs="宋体"/>
          <w:color w:val="000000"/>
          <w:spacing w:val="0"/>
          <w:position w:val="0"/>
          <w:sz w:val="32"/>
          <w:shd w:val="clear" w:fill="FFFFFF"/>
        </w:rPr>
      </w:pPr>
      <w:r>
        <w:rPr>
          <w:rFonts w:ascii="宋体" w:hAnsi="宋体" w:eastAsia="宋体" w:cs="宋体"/>
          <w:b/>
          <w:color w:val="000000"/>
          <w:spacing w:val="0"/>
          <w:position w:val="0"/>
          <w:sz w:val="32"/>
          <w:shd w:val="clear" w:fill="FFFFFF"/>
        </w:rPr>
        <w:t>罗山县森林病虫防治检疫站</w:t>
      </w:r>
      <w:r>
        <w:rPr>
          <w:rFonts w:ascii="宋体" w:hAnsi="宋体" w:eastAsia="宋体" w:cs="宋体"/>
          <w:color w:val="000000"/>
          <w:spacing w:val="0"/>
          <w:position w:val="0"/>
          <w:sz w:val="32"/>
          <w:shd w:val="clear" w:fill="FFFFFF"/>
        </w:rPr>
        <w:t>202</w:t>
      </w:r>
      <w:r>
        <w:rPr>
          <w:rFonts w:hint="eastAsia" w:ascii="宋体" w:hAnsi="宋体" w:eastAsia="宋体" w:cs="宋体"/>
          <w:color w:val="000000"/>
          <w:spacing w:val="0"/>
          <w:position w:val="0"/>
          <w:sz w:val="32"/>
          <w:shd w:val="clear" w:fill="FFFFFF"/>
          <w:lang w:val="en-US" w:eastAsia="zh-CN"/>
        </w:rPr>
        <w:t>4</w:t>
      </w:r>
      <w:r>
        <w:rPr>
          <w:rFonts w:ascii="宋体" w:hAnsi="宋体" w:eastAsia="宋体" w:cs="宋体"/>
          <w:color w:val="000000"/>
          <w:spacing w:val="0"/>
          <w:position w:val="0"/>
          <w:sz w:val="32"/>
          <w:shd w:val="clear" w:fill="FFFFFF"/>
        </w:rPr>
        <w:t>年收入、支出预算总计</w:t>
      </w:r>
      <w:r>
        <w:rPr>
          <w:rFonts w:hint="eastAsia" w:ascii="宋体" w:hAnsi="宋体" w:eastAsia="宋体" w:cs="宋体"/>
          <w:color w:val="000000"/>
          <w:spacing w:val="0"/>
          <w:position w:val="0"/>
          <w:sz w:val="32"/>
          <w:shd w:val="clear" w:fill="FFFFFF"/>
          <w:lang w:val="en-US" w:eastAsia="zh-CN"/>
        </w:rPr>
        <w:t>123.21</w:t>
      </w:r>
      <w:r>
        <w:rPr>
          <w:rFonts w:ascii="宋体" w:hAnsi="宋体" w:eastAsia="宋体" w:cs="宋体"/>
          <w:color w:val="000000"/>
          <w:spacing w:val="0"/>
          <w:position w:val="0"/>
          <w:sz w:val="32"/>
          <w:shd w:val="clear" w:fill="FFFFFF"/>
        </w:rPr>
        <w:t>万元。预算收入与</w:t>
      </w:r>
      <w:r>
        <w:rPr>
          <w:rFonts w:hint="eastAsia" w:ascii="宋体" w:hAnsi="宋体" w:eastAsia="宋体" w:cs="宋体"/>
          <w:color w:val="000000"/>
          <w:spacing w:val="0"/>
          <w:position w:val="0"/>
          <w:sz w:val="32"/>
          <w:shd w:val="clear" w:fill="FFFFFF"/>
          <w:lang w:eastAsia="zh-CN"/>
        </w:rPr>
        <w:t>2024</w:t>
      </w:r>
      <w:r>
        <w:rPr>
          <w:rFonts w:ascii="宋体" w:hAnsi="宋体" w:eastAsia="宋体" w:cs="宋体"/>
          <w:color w:val="000000"/>
          <w:spacing w:val="0"/>
          <w:position w:val="0"/>
          <w:sz w:val="32"/>
          <w:shd w:val="clear" w:fill="FFFFFF"/>
        </w:rPr>
        <w:t>年预算</w:t>
      </w:r>
      <w:r>
        <w:rPr>
          <w:rFonts w:hint="eastAsia" w:ascii="宋体" w:hAnsi="宋体" w:eastAsia="宋体" w:cs="宋体"/>
          <w:color w:val="000000"/>
          <w:spacing w:val="0"/>
          <w:position w:val="0"/>
          <w:sz w:val="32"/>
          <w:shd w:val="clear" w:fill="FFFFFF"/>
          <w:lang w:val="en-US" w:eastAsia="zh-CN"/>
        </w:rPr>
        <w:t>132.14</w:t>
      </w:r>
      <w:r>
        <w:rPr>
          <w:rFonts w:ascii="宋体" w:hAnsi="宋体" w:eastAsia="宋体" w:cs="宋体"/>
          <w:color w:val="000000"/>
          <w:spacing w:val="0"/>
          <w:position w:val="0"/>
          <w:sz w:val="32"/>
          <w:shd w:val="clear" w:fill="FFFFFF"/>
        </w:rPr>
        <w:t>万元相比，</w:t>
      </w:r>
      <w:r>
        <w:rPr>
          <w:rFonts w:hint="eastAsia" w:ascii="宋体" w:hAnsi="宋体" w:eastAsia="宋体" w:cs="宋体"/>
          <w:color w:val="000000"/>
          <w:spacing w:val="0"/>
          <w:position w:val="0"/>
          <w:sz w:val="32"/>
          <w:shd w:val="clear" w:fill="FFFFFF"/>
          <w:lang w:val="en-US" w:eastAsia="zh-CN"/>
        </w:rPr>
        <w:t>减少8.93</w:t>
      </w:r>
      <w:r>
        <w:rPr>
          <w:rFonts w:ascii="宋体" w:hAnsi="宋体" w:eastAsia="宋体" w:cs="宋体"/>
          <w:color w:val="000000"/>
          <w:spacing w:val="0"/>
          <w:position w:val="0"/>
          <w:sz w:val="32"/>
          <w:shd w:val="clear" w:fill="FFFFFF"/>
        </w:rPr>
        <w:t>万元,</w:t>
      </w:r>
      <w:r>
        <w:rPr>
          <w:rFonts w:hint="eastAsia" w:ascii="宋体" w:hAnsi="宋体" w:eastAsia="宋体" w:cs="宋体"/>
          <w:color w:val="000000"/>
          <w:spacing w:val="0"/>
          <w:position w:val="0"/>
          <w:sz w:val="32"/>
          <w:shd w:val="clear" w:fill="FFFFFF"/>
          <w:lang w:val="en-US" w:eastAsia="zh-CN"/>
        </w:rPr>
        <w:t>减少7.25</w:t>
      </w:r>
      <w:r>
        <w:rPr>
          <w:rFonts w:ascii="宋体" w:hAnsi="宋体" w:eastAsia="宋体" w:cs="宋体"/>
          <w:color w:val="000000"/>
          <w:spacing w:val="0"/>
          <w:position w:val="0"/>
          <w:sz w:val="32"/>
          <w:shd w:val="clear" w:fill="FFFFFF"/>
        </w:rPr>
        <w:t>%。主要原因：人员工作经费</w:t>
      </w:r>
      <w:r>
        <w:rPr>
          <w:rFonts w:hint="eastAsia" w:ascii="宋体" w:hAnsi="宋体" w:eastAsia="宋体" w:cs="宋体"/>
          <w:color w:val="000000"/>
          <w:spacing w:val="0"/>
          <w:position w:val="0"/>
          <w:sz w:val="32"/>
          <w:shd w:val="clear" w:fill="FFFFFF"/>
          <w:lang w:val="en-US" w:eastAsia="zh-CN"/>
        </w:rPr>
        <w:t>减少</w:t>
      </w:r>
      <w:r>
        <w:rPr>
          <w:rFonts w:ascii="宋体" w:hAnsi="宋体" w:eastAsia="宋体" w:cs="宋体"/>
          <w:color w:val="000000"/>
          <w:spacing w:val="0"/>
          <w:position w:val="0"/>
          <w:sz w:val="32"/>
          <w:shd w:val="clear" w:fill="FFFFFF"/>
        </w:rPr>
        <w:t xml:space="preserve">。 </w:t>
      </w:r>
    </w:p>
    <w:p>
      <w:pPr>
        <w:spacing w:before="0" w:after="0" w:line="240" w:lineRule="auto"/>
        <w:ind w:left="0" w:right="0" w:firstLine="643"/>
        <w:jc w:val="left"/>
        <w:rPr>
          <w:rFonts w:ascii="宋体" w:hAnsi="宋体" w:eastAsia="宋体" w:cs="宋体"/>
          <w:color w:val="000000"/>
          <w:spacing w:val="0"/>
          <w:position w:val="0"/>
          <w:sz w:val="32"/>
          <w:shd w:val="clear" w:fill="FFFFFF"/>
        </w:rPr>
      </w:pPr>
      <w:r>
        <w:rPr>
          <w:rFonts w:ascii="宋体" w:hAnsi="宋体" w:eastAsia="宋体" w:cs="宋体"/>
          <w:b/>
          <w:color w:val="000000"/>
          <w:spacing w:val="0"/>
          <w:position w:val="0"/>
          <w:sz w:val="32"/>
          <w:shd w:val="clear" w:fill="FFFFFF"/>
        </w:rPr>
        <w:t>二、收入预算总体情况说明</w:t>
      </w:r>
      <w:r>
        <w:rPr>
          <w:rFonts w:ascii="宋体" w:hAnsi="宋体" w:eastAsia="宋体" w:cs="宋体"/>
          <w:color w:val="000000"/>
          <w:spacing w:val="0"/>
          <w:position w:val="0"/>
          <w:sz w:val="32"/>
          <w:shd w:val="clear" w:fill="FFFFFF"/>
        </w:rPr>
        <w:br w:type="textWrapping"/>
      </w:r>
      <w:r>
        <w:rPr>
          <w:rFonts w:ascii="宋体" w:hAnsi="宋体" w:eastAsia="宋体" w:cs="宋体"/>
          <w:b/>
          <w:color w:val="000000"/>
          <w:spacing w:val="0"/>
          <w:position w:val="0"/>
          <w:sz w:val="32"/>
          <w:shd w:val="clear" w:fill="FFFFFF"/>
        </w:rPr>
        <w:t>森防站</w:t>
      </w:r>
      <w:r>
        <w:rPr>
          <w:rFonts w:ascii="宋体" w:hAnsi="宋体" w:eastAsia="宋体" w:cs="宋体"/>
          <w:color w:val="000000"/>
          <w:spacing w:val="0"/>
          <w:position w:val="0"/>
          <w:sz w:val="32"/>
          <w:shd w:val="clear" w:fill="FFFFFF"/>
        </w:rPr>
        <w:t>202</w:t>
      </w:r>
      <w:r>
        <w:rPr>
          <w:rFonts w:hint="eastAsia" w:ascii="宋体" w:hAnsi="宋体" w:eastAsia="宋体" w:cs="宋体"/>
          <w:color w:val="000000"/>
          <w:spacing w:val="0"/>
          <w:position w:val="0"/>
          <w:sz w:val="32"/>
          <w:shd w:val="clear" w:fill="FFFFFF"/>
          <w:lang w:val="en-US" w:eastAsia="zh-CN"/>
        </w:rPr>
        <w:t>4</w:t>
      </w:r>
      <w:r>
        <w:rPr>
          <w:rFonts w:ascii="宋体" w:hAnsi="宋体" w:eastAsia="宋体" w:cs="宋体"/>
          <w:color w:val="000000"/>
          <w:spacing w:val="0"/>
          <w:position w:val="0"/>
          <w:sz w:val="32"/>
          <w:shd w:val="clear" w:fill="FFFFFF"/>
        </w:rPr>
        <w:t>年收入合计</w:t>
      </w:r>
      <w:r>
        <w:rPr>
          <w:rFonts w:hint="eastAsia" w:ascii="宋体" w:hAnsi="宋体" w:eastAsia="宋体" w:cs="宋体"/>
          <w:color w:val="000000"/>
          <w:spacing w:val="0"/>
          <w:position w:val="0"/>
          <w:sz w:val="32"/>
          <w:shd w:val="clear" w:fill="FFFFFF"/>
          <w:lang w:val="en-US" w:eastAsia="zh-CN"/>
        </w:rPr>
        <w:t>123.21</w:t>
      </w:r>
      <w:r>
        <w:rPr>
          <w:rFonts w:ascii="宋体" w:hAnsi="宋体" w:eastAsia="宋体" w:cs="宋体"/>
          <w:color w:val="000000"/>
          <w:spacing w:val="0"/>
          <w:position w:val="0"/>
          <w:sz w:val="32"/>
          <w:shd w:val="clear" w:fill="FFFFFF"/>
        </w:rPr>
        <w:t>万元，其中：</w:t>
      </w:r>
      <w:r>
        <w:rPr>
          <w:rFonts w:hint="eastAsia" w:ascii="宋体" w:hAnsi="宋体" w:eastAsia="宋体" w:cs="宋体"/>
          <w:color w:val="000000"/>
          <w:spacing w:val="0"/>
          <w:position w:val="0"/>
          <w:sz w:val="32"/>
          <w:shd w:val="clear" w:fill="FFFFFF"/>
          <w:lang w:val="en-US" w:eastAsia="zh-CN"/>
        </w:rPr>
        <w:t>基本指出财政拨款</w:t>
      </w:r>
      <w:r>
        <w:rPr>
          <w:rFonts w:ascii="宋体" w:hAnsi="宋体" w:eastAsia="宋体" w:cs="宋体"/>
          <w:color w:val="000000"/>
          <w:spacing w:val="0"/>
          <w:position w:val="0"/>
          <w:sz w:val="32"/>
          <w:shd w:val="clear" w:fill="FFFFFF"/>
        </w:rPr>
        <w:t>3</w:t>
      </w:r>
      <w:r>
        <w:rPr>
          <w:rFonts w:hint="eastAsia" w:ascii="宋体" w:hAnsi="宋体" w:eastAsia="宋体" w:cs="宋体"/>
          <w:color w:val="000000"/>
          <w:spacing w:val="0"/>
          <w:position w:val="0"/>
          <w:sz w:val="32"/>
          <w:shd w:val="clear" w:fill="FFFFFF"/>
          <w:lang w:val="en-US" w:eastAsia="zh-CN"/>
        </w:rPr>
        <w:t>3.21</w:t>
      </w:r>
      <w:r>
        <w:rPr>
          <w:rFonts w:ascii="宋体" w:hAnsi="宋体" w:eastAsia="宋体" w:cs="宋体"/>
          <w:color w:val="000000"/>
          <w:spacing w:val="0"/>
          <w:position w:val="0"/>
          <w:sz w:val="32"/>
          <w:shd w:val="clear" w:fill="FFFFFF"/>
        </w:rPr>
        <w:t>万元;</w:t>
      </w:r>
      <w:r>
        <w:rPr>
          <w:rFonts w:hint="eastAsia" w:ascii="宋体" w:hAnsi="宋体" w:eastAsia="宋体" w:cs="宋体"/>
          <w:color w:val="000000"/>
          <w:spacing w:val="0"/>
          <w:position w:val="0"/>
          <w:sz w:val="32"/>
          <w:shd w:val="clear" w:fill="FFFFFF"/>
          <w:lang w:val="en-US" w:eastAsia="zh-CN"/>
        </w:rPr>
        <w:t>项目支出财政拨款90万元；</w:t>
      </w:r>
      <w:r>
        <w:rPr>
          <w:rFonts w:ascii="宋体" w:hAnsi="宋体" w:eastAsia="宋体" w:cs="宋体"/>
          <w:color w:val="000000"/>
          <w:spacing w:val="0"/>
          <w:position w:val="0"/>
          <w:sz w:val="32"/>
          <w:shd w:val="clear" w:fill="FFFFFF"/>
        </w:rPr>
        <w:t>政府性基金收入0万元；专户管理的教育收费0万元。</w:t>
      </w:r>
      <w:r>
        <w:rPr>
          <w:rFonts w:ascii="宋体" w:hAnsi="宋体" w:eastAsia="宋体" w:cs="宋体"/>
          <w:color w:val="000000"/>
          <w:spacing w:val="0"/>
          <w:position w:val="0"/>
          <w:sz w:val="32"/>
          <w:shd w:val="clear" w:fill="FFFFFF"/>
        </w:rPr>
        <w:br w:type="textWrapping"/>
      </w:r>
      <w:r>
        <w:rPr>
          <w:rFonts w:ascii="宋体" w:hAnsi="宋体" w:eastAsia="宋体" w:cs="宋体"/>
          <w:b/>
          <w:color w:val="000000"/>
          <w:spacing w:val="0"/>
          <w:position w:val="0"/>
          <w:sz w:val="32"/>
          <w:shd w:val="clear" w:fill="FFFFFF"/>
        </w:rPr>
        <w:t>三、支出预算总体情况说明</w:t>
      </w:r>
      <w:r>
        <w:rPr>
          <w:rFonts w:ascii="宋体" w:hAnsi="宋体" w:eastAsia="宋体" w:cs="宋体"/>
          <w:color w:val="000000"/>
          <w:spacing w:val="0"/>
          <w:position w:val="0"/>
          <w:sz w:val="32"/>
          <w:shd w:val="clear" w:fill="FFFFFF"/>
        </w:rPr>
        <w:br w:type="textWrapping"/>
      </w:r>
      <w:r>
        <w:rPr>
          <w:rFonts w:ascii="宋体" w:hAnsi="宋体" w:eastAsia="宋体" w:cs="宋体"/>
          <w:b/>
          <w:color w:val="000000"/>
          <w:spacing w:val="0"/>
          <w:position w:val="0"/>
          <w:sz w:val="32"/>
          <w:shd w:val="clear" w:fill="FFFFFF"/>
        </w:rPr>
        <w:t>森防站</w:t>
      </w:r>
      <w:r>
        <w:rPr>
          <w:rFonts w:hint="eastAsia" w:ascii="宋体" w:hAnsi="宋体" w:eastAsia="宋体" w:cs="宋体"/>
          <w:color w:val="000000"/>
          <w:spacing w:val="0"/>
          <w:position w:val="0"/>
          <w:sz w:val="32"/>
          <w:shd w:val="clear" w:fill="FFFFFF"/>
          <w:lang w:eastAsia="zh-CN"/>
        </w:rPr>
        <w:t>2024</w:t>
      </w:r>
      <w:r>
        <w:rPr>
          <w:rFonts w:ascii="宋体" w:hAnsi="宋体" w:eastAsia="宋体" w:cs="宋体"/>
          <w:color w:val="000000"/>
          <w:spacing w:val="0"/>
          <w:position w:val="0"/>
          <w:sz w:val="32"/>
          <w:shd w:val="clear" w:fill="FFFFFF"/>
        </w:rPr>
        <w:t>年支出合计</w:t>
      </w:r>
      <w:r>
        <w:rPr>
          <w:rFonts w:hint="eastAsia" w:ascii="宋体" w:hAnsi="宋体" w:eastAsia="宋体" w:cs="宋体"/>
          <w:color w:val="000000"/>
          <w:spacing w:val="0"/>
          <w:position w:val="0"/>
          <w:sz w:val="32"/>
          <w:shd w:val="clear" w:fill="FFFFFF"/>
          <w:lang w:val="en-US" w:eastAsia="zh-CN"/>
        </w:rPr>
        <w:t>123.21</w:t>
      </w:r>
      <w:r>
        <w:rPr>
          <w:rFonts w:ascii="宋体" w:hAnsi="宋体" w:eastAsia="宋体" w:cs="宋体"/>
          <w:color w:val="000000"/>
          <w:spacing w:val="0"/>
          <w:position w:val="0"/>
          <w:sz w:val="32"/>
          <w:shd w:val="clear" w:fill="FFFFFF"/>
        </w:rPr>
        <w:t>万元，其中：基本支出</w:t>
      </w:r>
      <w:r>
        <w:rPr>
          <w:rFonts w:hint="eastAsia" w:ascii="宋体" w:hAnsi="宋体" w:eastAsia="宋体" w:cs="宋体"/>
          <w:color w:val="000000"/>
          <w:spacing w:val="0"/>
          <w:position w:val="0"/>
          <w:sz w:val="32"/>
          <w:shd w:val="clear" w:fill="FFFFFF"/>
          <w:lang w:val="en-US" w:eastAsia="zh-CN"/>
        </w:rPr>
        <w:t>33.21</w:t>
      </w:r>
      <w:r>
        <w:rPr>
          <w:rFonts w:ascii="宋体" w:hAnsi="宋体" w:eastAsia="宋体" w:cs="宋体"/>
          <w:color w:val="000000"/>
          <w:spacing w:val="0"/>
          <w:position w:val="0"/>
          <w:sz w:val="32"/>
          <w:shd w:val="clear" w:fill="FFFFFF"/>
        </w:rPr>
        <w:t>万元，项目</w:t>
      </w:r>
      <w:r>
        <w:rPr>
          <w:rFonts w:hint="eastAsia" w:ascii="宋体" w:hAnsi="宋体" w:eastAsia="宋体" w:cs="宋体"/>
          <w:color w:val="000000"/>
          <w:spacing w:val="0"/>
          <w:position w:val="0"/>
          <w:sz w:val="32"/>
          <w:shd w:val="clear" w:fill="FFFFFF"/>
          <w:lang w:val="en-US" w:eastAsia="zh-CN"/>
        </w:rPr>
        <w:t>90</w:t>
      </w:r>
      <w:r>
        <w:rPr>
          <w:rFonts w:ascii="宋体" w:hAnsi="宋体" w:eastAsia="宋体" w:cs="宋体"/>
          <w:color w:val="000000"/>
          <w:spacing w:val="0"/>
          <w:position w:val="0"/>
          <w:sz w:val="32"/>
          <w:shd w:val="clear" w:fill="FFFFFF"/>
        </w:rPr>
        <w:t>万元。</w:t>
      </w:r>
      <w:r>
        <w:rPr>
          <w:rFonts w:ascii="宋体" w:hAnsi="宋体" w:eastAsia="宋体" w:cs="宋体"/>
          <w:color w:val="000000"/>
          <w:spacing w:val="0"/>
          <w:position w:val="0"/>
          <w:sz w:val="32"/>
          <w:shd w:val="clear" w:fill="FFFFFF"/>
        </w:rPr>
        <w:br w:type="textWrapping"/>
      </w:r>
      <w:r>
        <w:rPr>
          <w:rFonts w:ascii="宋体" w:hAnsi="宋体" w:eastAsia="宋体" w:cs="宋体"/>
          <w:b/>
          <w:color w:val="000000"/>
          <w:spacing w:val="0"/>
          <w:position w:val="0"/>
          <w:sz w:val="32"/>
          <w:shd w:val="clear" w:fill="FFFFFF"/>
        </w:rPr>
        <w:t>四、财政拨款收入支出预算总体情况说明</w:t>
      </w:r>
      <w:r>
        <w:rPr>
          <w:rFonts w:ascii="宋体" w:hAnsi="宋体" w:eastAsia="宋体" w:cs="宋体"/>
          <w:color w:val="000000"/>
          <w:spacing w:val="0"/>
          <w:position w:val="0"/>
          <w:sz w:val="32"/>
          <w:shd w:val="clear" w:fill="FFFFFF"/>
        </w:rPr>
        <w:br w:type="textWrapping"/>
      </w:r>
      <w:r>
        <w:rPr>
          <w:rFonts w:ascii="宋体" w:hAnsi="宋体" w:eastAsia="宋体" w:cs="宋体"/>
          <w:b/>
          <w:color w:val="000000"/>
          <w:spacing w:val="0"/>
          <w:position w:val="0"/>
          <w:sz w:val="32"/>
          <w:shd w:val="clear" w:fill="FFFFFF"/>
        </w:rPr>
        <w:t xml:space="preserve">     森防站</w:t>
      </w:r>
      <w:r>
        <w:rPr>
          <w:rFonts w:hint="eastAsia" w:ascii="宋体" w:hAnsi="宋体" w:eastAsia="宋体" w:cs="宋体"/>
          <w:color w:val="000000"/>
          <w:spacing w:val="0"/>
          <w:position w:val="0"/>
          <w:sz w:val="32"/>
          <w:shd w:val="clear" w:fill="FFFFFF"/>
          <w:lang w:eastAsia="zh-CN"/>
        </w:rPr>
        <w:t>2024</w:t>
      </w:r>
      <w:r>
        <w:rPr>
          <w:rFonts w:ascii="宋体" w:hAnsi="宋体" w:eastAsia="宋体" w:cs="宋体"/>
          <w:color w:val="000000"/>
          <w:spacing w:val="0"/>
          <w:position w:val="0"/>
          <w:sz w:val="32"/>
          <w:shd w:val="clear" w:fill="FFFFFF"/>
        </w:rPr>
        <w:t>年一般公共预算收支预算</w:t>
      </w:r>
      <w:r>
        <w:rPr>
          <w:rFonts w:hint="eastAsia" w:ascii="宋体" w:hAnsi="宋体" w:eastAsia="宋体" w:cs="宋体"/>
          <w:color w:val="000000"/>
          <w:spacing w:val="0"/>
          <w:position w:val="0"/>
          <w:sz w:val="32"/>
          <w:shd w:val="clear" w:fill="FFFFFF"/>
          <w:lang w:val="en-US" w:eastAsia="zh-CN"/>
        </w:rPr>
        <w:t>123.21</w:t>
      </w:r>
      <w:r>
        <w:rPr>
          <w:rFonts w:ascii="宋体" w:hAnsi="宋体" w:eastAsia="宋体" w:cs="宋体"/>
          <w:color w:val="000000"/>
          <w:spacing w:val="0"/>
          <w:position w:val="0"/>
          <w:sz w:val="32"/>
          <w:shd w:val="clear" w:fill="FFFFFF"/>
        </w:rPr>
        <w:t>万元，政府性基金收支预算0万元。与</w:t>
      </w:r>
      <w:r>
        <w:rPr>
          <w:rFonts w:hint="eastAsia" w:ascii="宋体" w:hAnsi="宋体" w:eastAsia="宋体" w:cs="宋体"/>
          <w:color w:val="000000"/>
          <w:spacing w:val="0"/>
          <w:position w:val="0"/>
          <w:sz w:val="32"/>
          <w:shd w:val="clear" w:fill="FFFFFF"/>
          <w:lang w:eastAsia="zh-CN"/>
        </w:rPr>
        <w:t>2023</w:t>
      </w:r>
      <w:r>
        <w:rPr>
          <w:rFonts w:ascii="宋体" w:hAnsi="宋体" w:eastAsia="宋体" w:cs="宋体"/>
          <w:color w:val="000000"/>
          <w:spacing w:val="0"/>
          <w:position w:val="0"/>
          <w:sz w:val="32"/>
          <w:shd w:val="clear" w:fill="FFFFFF"/>
        </w:rPr>
        <w:t>年相比，一般公共预算收支预算各</w:t>
      </w:r>
      <w:r>
        <w:rPr>
          <w:rFonts w:hint="eastAsia" w:ascii="宋体" w:hAnsi="宋体" w:eastAsia="宋体" w:cs="宋体"/>
          <w:color w:val="000000"/>
          <w:spacing w:val="0"/>
          <w:position w:val="0"/>
          <w:sz w:val="32"/>
          <w:shd w:val="clear" w:fill="FFFFFF"/>
          <w:lang w:val="en-US" w:eastAsia="zh-CN"/>
        </w:rPr>
        <w:t>减少8.93</w:t>
      </w:r>
      <w:r>
        <w:rPr>
          <w:rFonts w:ascii="宋体" w:hAnsi="宋体" w:eastAsia="宋体" w:cs="宋体"/>
          <w:color w:val="000000"/>
          <w:spacing w:val="0"/>
          <w:position w:val="0"/>
          <w:sz w:val="32"/>
          <w:shd w:val="clear" w:fill="FFFFFF"/>
        </w:rPr>
        <w:t>万元。主要原因：人员工作经费</w:t>
      </w:r>
      <w:r>
        <w:rPr>
          <w:rFonts w:hint="eastAsia" w:ascii="宋体" w:hAnsi="宋体" w:eastAsia="宋体" w:cs="宋体"/>
          <w:color w:val="000000"/>
          <w:spacing w:val="0"/>
          <w:position w:val="0"/>
          <w:sz w:val="32"/>
          <w:shd w:val="clear" w:fill="FFFFFF"/>
          <w:lang w:val="en-US" w:eastAsia="zh-CN"/>
        </w:rPr>
        <w:t>减少</w:t>
      </w:r>
      <w:r>
        <w:rPr>
          <w:rFonts w:ascii="宋体" w:hAnsi="宋体" w:eastAsia="宋体" w:cs="宋体"/>
          <w:color w:val="000000"/>
          <w:spacing w:val="0"/>
          <w:position w:val="0"/>
          <w:sz w:val="32"/>
          <w:shd w:val="clear" w:fill="FFFFFF"/>
        </w:rPr>
        <w:t xml:space="preserve">。 </w:t>
      </w:r>
    </w:p>
    <w:p>
      <w:pPr>
        <w:spacing w:before="0" w:after="0" w:line="240" w:lineRule="auto"/>
        <w:ind w:left="630" w:right="0" w:firstLine="0"/>
        <w:jc w:val="left"/>
        <w:rPr>
          <w:rFonts w:ascii="宋体" w:hAnsi="宋体" w:eastAsia="宋体" w:cs="宋体"/>
          <w:b/>
          <w:color w:val="000000"/>
          <w:spacing w:val="0"/>
          <w:position w:val="0"/>
          <w:sz w:val="32"/>
          <w:shd w:val="clear" w:fill="FFFFFF"/>
        </w:rPr>
      </w:pPr>
      <w:r>
        <w:rPr>
          <w:rFonts w:ascii="宋体" w:hAnsi="宋体" w:eastAsia="宋体" w:cs="宋体"/>
          <w:b/>
          <w:color w:val="000000"/>
          <w:spacing w:val="0"/>
          <w:position w:val="0"/>
          <w:sz w:val="32"/>
          <w:shd w:val="clear" w:fill="FFFFFF"/>
        </w:rPr>
        <w:t>五、一般公共预算支出预算情况说明</w:t>
      </w:r>
    </w:p>
    <w:p>
      <w:pPr>
        <w:spacing w:before="0" w:after="0" w:line="240" w:lineRule="auto"/>
        <w:ind w:left="0" w:right="0" w:firstLine="643"/>
        <w:jc w:val="left"/>
        <w:rPr>
          <w:rFonts w:ascii="宋体" w:hAnsi="宋体" w:eastAsia="宋体" w:cs="宋体"/>
          <w:color w:val="000000" w:themeColor="text1"/>
          <w:spacing w:val="0"/>
          <w:position w:val="0"/>
          <w:sz w:val="32"/>
          <w:shd w:val="clear" w:fill="FFFFFF"/>
          <w14:textFill>
            <w14:solidFill>
              <w14:schemeClr w14:val="tx1"/>
            </w14:solidFill>
          </w14:textFill>
        </w:rPr>
      </w:pPr>
      <w:r>
        <w:rPr>
          <w:rFonts w:ascii="宋体" w:hAnsi="宋体" w:eastAsia="宋体" w:cs="宋体"/>
          <w:b/>
          <w:color w:val="000000" w:themeColor="text1"/>
          <w:spacing w:val="0"/>
          <w:position w:val="0"/>
          <w:sz w:val="32"/>
          <w:shd w:val="clear" w:fill="FFFFFF"/>
          <w14:textFill>
            <w14:solidFill>
              <w14:schemeClr w14:val="tx1"/>
            </w14:solidFill>
          </w14:textFill>
        </w:rPr>
        <w:t>森防站</w:t>
      </w:r>
      <w:r>
        <w:rPr>
          <w:rFonts w:hint="eastAsia" w:ascii="宋体" w:hAnsi="宋体" w:eastAsia="宋体" w:cs="宋体"/>
          <w:color w:val="000000" w:themeColor="text1"/>
          <w:spacing w:val="0"/>
          <w:position w:val="0"/>
          <w:sz w:val="32"/>
          <w:shd w:val="clear" w:fill="FFFFFF"/>
          <w:lang w:eastAsia="zh-CN"/>
          <w14:textFill>
            <w14:solidFill>
              <w14:schemeClr w14:val="tx1"/>
            </w14:solidFill>
          </w14:textFill>
        </w:rPr>
        <w:t>2024</w:t>
      </w:r>
      <w:r>
        <w:rPr>
          <w:rFonts w:ascii="宋体" w:hAnsi="宋体" w:eastAsia="宋体" w:cs="宋体"/>
          <w:color w:val="000000" w:themeColor="text1"/>
          <w:spacing w:val="0"/>
          <w:position w:val="0"/>
          <w:sz w:val="32"/>
          <w:shd w:val="clear" w:fill="FFFFFF"/>
          <w14:textFill>
            <w14:solidFill>
              <w14:schemeClr w14:val="tx1"/>
            </w14:solidFill>
          </w14:textFill>
        </w:rPr>
        <w:t>年一般公共预算支出年初预算为</w:t>
      </w:r>
      <w:r>
        <w:rPr>
          <w:rFonts w:hint="eastAsia" w:ascii="宋体" w:hAnsi="宋体" w:eastAsia="宋体" w:cs="宋体"/>
          <w:color w:val="000000" w:themeColor="text1"/>
          <w:spacing w:val="0"/>
          <w:position w:val="0"/>
          <w:sz w:val="32"/>
          <w:shd w:val="clear" w:fill="FFFFFF"/>
          <w:lang w:val="en-US" w:eastAsia="zh-CN"/>
          <w14:textFill>
            <w14:solidFill>
              <w14:schemeClr w14:val="tx1"/>
            </w14:solidFill>
          </w14:textFill>
        </w:rPr>
        <w:t>123.21</w:t>
      </w:r>
      <w:r>
        <w:rPr>
          <w:rFonts w:ascii="宋体" w:hAnsi="宋体" w:eastAsia="宋体" w:cs="宋体"/>
          <w:color w:val="000000" w:themeColor="text1"/>
          <w:spacing w:val="0"/>
          <w:position w:val="0"/>
          <w:sz w:val="32"/>
          <w:shd w:val="clear" w:fill="FFFFFF"/>
          <w14:textFill>
            <w14:solidFill>
              <w14:schemeClr w14:val="tx1"/>
            </w14:solidFill>
          </w14:textFill>
        </w:rPr>
        <w:t>万元。主要用于以下方面：人员工资及商品服务支出</w:t>
      </w:r>
      <w:r>
        <w:rPr>
          <w:rFonts w:hint="eastAsia" w:ascii="宋体" w:hAnsi="宋体" w:eastAsia="宋体" w:cs="宋体"/>
          <w:color w:val="000000" w:themeColor="text1"/>
          <w:spacing w:val="0"/>
          <w:position w:val="0"/>
          <w:sz w:val="32"/>
          <w:shd w:val="clear" w:fill="FFFFFF"/>
          <w:lang w:val="en-US" w:eastAsia="zh-CN"/>
          <w14:textFill>
            <w14:solidFill>
              <w14:schemeClr w14:val="tx1"/>
            </w14:solidFill>
          </w14:textFill>
        </w:rPr>
        <w:t>33.21</w:t>
      </w:r>
      <w:r>
        <w:rPr>
          <w:rFonts w:ascii="宋体" w:hAnsi="宋体" w:eastAsia="宋体" w:cs="宋体"/>
          <w:color w:val="000000" w:themeColor="text1"/>
          <w:spacing w:val="0"/>
          <w:position w:val="0"/>
          <w:sz w:val="32"/>
          <w:shd w:val="clear" w:fill="FFFFFF"/>
          <w14:textFill>
            <w14:solidFill>
              <w14:schemeClr w14:val="tx1"/>
            </w14:solidFill>
          </w14:textFill>
        </w:rPr>
        <w:t>万元，占</w:t>
      </w:r>
      <w:r>
        <w:rPr>
          <w:rFonts w:hint="eastAsia" w:ascii="宋体" w:hAnsi="宋体" w:eastAsia="宋体" w:cs="宋体"/>
          <w:color w:val="000000" w:themeColor="text1"/>
          <w:spacing w:val="0"/>
          <w:position w:val="0"/>
          <w:sz w:val="32"/>
          <w:shd w:val="clear" w:fill="FFFFFF"/>
          <w:lang w:val="en-US" w:eastAsia="zh-CN"/>
          <w14:textFill>
            <w14:solidFill>
              <w14:schemeClr w14:val="tx1"/>
            </w14:solidFill>
          </w14:textFill>
        </w:rPr>
        <w:t>26.95</w:t>
      </w:r>
      <w:r>
        <w:rPr>
          <w:rFonts w:ascii="宋体" w:hAnsi="宋体" w:eastAsia="宋体" w:cs="宋体"/>
          <w:color w:val="000000" w:themeColor="text1"/>
          <w:spacing w:val="0"/>
          <w:position w:val="0"/>
          <w:sz w:val="32"/>
          <w:shd w:val="clear" w:fill="FFFFFF"/>
          <w14:textFill>
            <w14:solidFill>
              <w14:schemeClr w14:val="tx1"/>
            </w14:solidFill>
          </w14:textFill>
        </w:rPr>
        <w:t>%；项目</w:t>
      </w:r>
      <w:r>
        <w:rPr>
          <w:rFonts w:hint="eastAsia" w:ascii="宋体" w:hAnsi="宋体" w:eastAsia="宋体" w:cs="宋体"/>
          <w:color w:val="000000" w:themeColor="text1"/>
          <w:spacing w:val="0"/>
          <w:position w:val="0"/>
          <w:sz w:val="32"/>
          <w:shd w:val="clear" w:fill="FFFFFF"/>
          <w:lang w:val="en-US" w:eastAsia="zh-CN"/>
          <w14:textFill>
            <w14:solidFill>
              <w14:schemeClr w14:val="tx1"/>
            </w14:solidFill>
          </w14:textFill>
        </w:rPr>
        <w:t>90</w:t>
      </w:r>
      <w:r>
        <w:rPr>
          <w:rFonts w:ascii="宋体" w:hAnsi="宋体" w:eastAsia="宋体" w:cs="宋体"/>
          <w:color w:val="000000" w:themeColor="text1"/>
          <w:spacing w:val="0"/>
          <w:position w:val="0"/>
          <w:sz w:val="32"/>
          <w:shd w:val="clear" w:fill="FFFFFF"/>
          <w14:textFill>
            <w14:solidFill>
              <w14:schemeClr w14:val="tx1"/>
            </w14:solidFill>
          </w14:textFill>
        </w:rPr>
        <w:t>万元，占</w:t>
      </w:r>
      <w:r>
        <w:rPr>
          <w:rFonts w:hint="eastAsia" w:ascii="宋体" w:hAnsi="宋体" w:eastAsia="宋体" w:cs="宋体"/>
          <w:color w:val="000000" w:themeColor="text1"/>
          <w:spacing w:val="0"/>
          <w:position w:val="0"/>
          <w:sz w:val="32"/>
          <w:shd w:val="clear" w:fill="FFFFFF"/>
          <w:lang w:val="en-US" w:eastAsia="zh-CN"/>
          <w14:textFill>
            <w14:solidFill>
              <w14:schemeClr w14:val="tx1"/>
            </w14:solidFill>
          </w14:textFill>
        </w:rPr>
        <w:t>73.05</w:t>
      </w:r>
      <w:r>
        <w:rPr>
          <w:rFonts w:ascii="宋体" w:hAnsi="宋体" w:eastAsia="宋体" w:cs="宋体"/>
          <w:color w:val="000000" w:themeColor="text1"/>
          <w:spacing w:val="0"/>
          <w:position w:val="0"/>
          <w:sz w:val="32"/>
          <w:shd w:val="clear" w:fill="FFFFFF"/>
          <w14:textFill>
            <w14:solidFill>
              <w14:schemeClr w14:val="tx1"/>
            </w14:solidFill>
          </w14:textFill>
        </w:rPr>
        <w:t>%。</w:t>
      </w:r>
    </w:p>
    <w:p>
      <w:pPr>
        <w:numPr>
          <w:ilvl w:val="0"/>
          <w:numId w:val="4"/>
        </w:numPr>
        <w:spacing w:before="0" w:after="0" w:line="240" w:lineRule="auto"/>
        <w:ind w:left="0" w:right="0" w:firstLine="643"/>
        <w:jc w:val="left"/>
        <w:rPr>
          <w:rFonts w:ascii="宋体" w:hAnsi="宋体" w:eastAsia="宋体" w:cs="宋体"/>
          <w:b/>
          <w:color w:val="000000"/>
          <w:spacing w:val="0"/>
          <w:position w:val="0"/>
          <w:sz w:val="32"/>
          <w:shd w:val="clear" w:fill="FFFFFF"/>
        </w:rPr>
      </w:pPr>
      <w:r>
        <w:rPr>
          <w:rFonts w:ascii="宋体" w:hAnsi="宋体" w:eastAsia="宋体" w:cs="宋体"/>
          <w:b/>
          <w:color w:val="000000"/>
          <w:spacing w:val="0"/>
          <w:position w:val="0"/>
          <w:sz w:val="32"/>
          <w:shd w:val="clear" w:fill="FFFFFF"/>
        </w:rPr>
        <w:t>一般公共预算基本支出预算情况说明</w:t>
      </w:r>
    </w:p>
    <w:p>
      <w:pPr>
        <w:spacing w:before="0" w:after="0" w:line="640" w:lineRule="auto"/>
        <w:ind w:left="60" w:right="0" w:firstLine="643"/>
        <w:jc w:val="both"/>
        <w:rPr>
          <w:rFonts w:ascii="宋体" w:hAnsi="宋体" w:eastAsia="宋体" w:cs="宋体"/>
          <w:color w:val="000000"/>
          <w:spacing w:val="0"/>
          <w:position w:val="0"/>
          <w:sz w:val="32"/>
          <w:shd w:val="clear" w:fill="FFFFFF"/>
        </w:rPr>
      </w:pPr>
      <w:r>
        <w:rPr>
          <w:rFonts w:ascii="宋体" w:hAnsi="宋体" w:eastAsia="宋体" w:cs="宋体"/>
          <w:b/>
          <w:color w:val="000000"/>
          <w:spacing w:val="0"/>
          <w:position w:val="0"/>
          <w:sz w:val="32"/>
          <w:shd w:val="clear" w:fill="FFFFFF"/>
        </w:rPr>
        <w:t>森防站</w:t>
      </w:r>
      <w:r>
        <w:rPr>
          <w:rFonts w:hint="eastAsia" w:ascii="宋体" w:hAnsi="宋体" w:eastAsia="宋体" w:cs="宋体"/>
          <w:color w:val="000000"/>
          <w:spacing w:val="0"/>
          <w:position w:val="0"/>
          <w:sz w:val="32"/>
          <w:shd w:val="clear" w:fill="FFFFFF"/>
          <w:lang w:eastAsia="zh-CN"/>
        </w:rPr>
        <w:t>2024</w:t>
      </w:r>
      <w:r>
        <w:rPr>
          <w:rFonts w:ascii="宋体" w:hAnsi="宋体" w:eastAsia="宋体" w:cs="宋体"/>
          <w:color w:val="000000"/>
          <w:spacing w:val="0"/>
          <w:position w:val="0"/>
          <w:sz w:val="32"/>
          <w:shd w:val="clear" w:fill="FFFFFF"/>
        </w:rPr>
        <w:t>年一般公共预算基本支出3</w:t>
      </w:r>
      <w:r>
        <w:rPr>
          <w:rFonts w:hint="eastAsia" w:ascii="宋体" w:hAnsi="宋体" w:eastAsia="宋体" w:cs="宋体"/>
          <w:color w:val="000000"/>
          <w:spacing w:val="0"/>
          <w:position w:val="0"/>
          <w:sz w:val="32"/>
          <w:shd w:val="clear" w:fill="FFFFFF"/>
          <w:lang w:val="en-US" w:eastAsia="zh-CN"/>
        </w:rPr>
        <w:t>3.21</w:t>
      </w:r>
      <w:r>
        <w:rPr>
          <w:rFonts w:ascii="宋体" w:hAnsi="宋体" w:eastAsia="宋体" w:cs="宋体"/>
          <w:color w:val="000000"/>
          <w:spacing w:val="0"/>
          <w:position w:val="0"/>
          <w:sz w:val="32"/>
          <w:shd w:val="clear" w:fill="FFFFFF"/>
        </w:rPr>
        <w:t>万元，其中：人员经费</w:t>
      </w:r>
      <w:r>
        <w:rPr>
          <w:rFonts w:hint="eastAsia" w:ascii="宋体" w:hAnsi="宋体" w:eastAsia="宋体" w:cs="宋体"/>
          <w:color w:val="000000"/>
          <w:spacing w:val="0"/>
          <w:position w:val="0"/>
          <w:sz w:val="32"/>
          <w:shd w:val="clear" w:fill="FFFFFF"/>
          <w:lang w:val="en-US" w:eastAsia="zh-CN"/>
        </w:rPr>
        <w:t>31.50</w:t>
      </w:r>
      <w:r>
        <w:rPr>
          <w:rFonts w:ascii="宋体" w:hAnsi="宋体" w:eastAsia="宋体" w:cs="宋体"/>
          <w:color w:val="000000"/>
          <w:spacing w:val="0"/>
          <w:position w:val="0"/>
          <w:sz w:val="32"/>
          <w:shd w:val="clear" w:fill="FFFFFF"/>
        </w:rPr>
        <w:t>万元，占</w:t>
      </w:r>
      <w:r>
        <w:rPr>
          <w:rFonts w:hint="eastAsia" w:ascii="宋体" w:hAnsi="宋体" w:eastAsia="宋体" w:cs="宋体"/>
          <w:color w:val="000000"/>
          <w:spacing w:val="0"/>
          <w:position w:val="0"/>
          <w:sz w:val="32"/>
          <w:shd w:val="clear" w:fill="FFFFFF"/>
          <w:lang w:val="en-US" w:eastAsia="zh-CN"/>
        </w:rPr>
        <w:t>94.85</w:t>
      </w:r>
      <w:r>
        <w:rPr>
          <w:rFonts w:ascii="宋体" w:hAnsi="宋体" w:eastAsia="宋体" w:cs="宋体"/>
          <w:color w:val="000000"/>
          <w:spacing w:val="0"/>
          <w:position w:val="0"/>
          <w:sz w:val="32"/>
          <w:shd w:val="clear" w:fill="FFFFFF"/>
        </w:rPr>
        <w:t>%；主要包括：基本工资、津贴补贴、奖金、社会保障缴费、绩效工资、住房公积金等；公用经费</w:t>
      </w:r>
      <w:r>
        <w:rPr>
          <w:rFonts w:hint="eastAsia" w:ascii="宋体" w:hAnsi="宋体" w:eastAsia="宋体" w:cs="宋体"/>
          <w:color w:val="000000"/>
          <w:spacing w:val="0"/>
          <w:position w:val="0"/>
          <w:sz w:val="32"/>
          <w:shd w:val="clear" w:fill="FFFFFF"/>
          <w:lang w:val="en-US" w:eastAsia="zh-CN"/>
        </w:rPr>
        <w:t>1.71</w:t>
      </w:r>
      <w:r>
        <w:rPr>
          <w:rFonts w:ascii="宋体" w:hAnsi="宋体" w:eastAsia="宋体" w:cs="宋体"/>
          <w:color w:val="000000"/>
          <w:spacing w:val="0"/>
          <w:position w:val="0"/>
          <w:sz w:val="32"/>
          <w:shd w:val="clear" w:fill="FFFFFF"/>
        </w:rPr>
        <w:t>万元，占</w:t>
      </w:r>
      <w:r>
        <w:rPr>
          <w:rFonts w:hint="eastAsia" w:ascii="宋体" w:hAnsi="宋体" w:eastAsia="宋体" w:cs="宋体"/>
          <w:color w:val="000000"/>
          <w:spacing w:val="0"/>
          <w:position w:val="0"/>
          <w:sz w:val="32"/>
          <w:shd w:val="clear" w:fill="FFFFFF"/>
          <w:lang w:val="en-US" w:eastAsia="zh-CN"/>
        </w:rPr>
        <w:t>5.15</w:t>
      </w:r>
      <w:r>
        <w:rPr>
          <w:rFonts w:ascii="宋体" w:hAnsi="宋体" w:eastAsia="宋体" w:cs="宋体"/>
          <w:color w:val="000000"/>
          <w:spacing w:val="0"/>
          <w:position w:val="0"/>
          <w:sz w:val="32"/>
          <w:shd w:val="clear" w:fill="FFFFFF"/>
        </w:rPr>
        <w:t>%</w:t>
      </w:r>
      <w:r>
        <w:rPr>
          <w:rFonts w:hint="eastAsia" w:ascii="宋体" w:hAnsi="宋体" w:eastAsia="宋体" w:cs="宋体"/>
          <w:color w:val="000000"/>
          <w:spacing w:val="0"/>
          <w:position w:val="0"/>
          <w:sz w:val="32"/>
          <w:shd w:val="clear" w:fill="FFFFFF"/>
          <w:lang w:eastAsia="zh-CN"/>
        </w:rPr>
        <w:t>；</w:t>
      </w:r>
      <w:r>
        <w:rPr>
          <w:rFonts w:ascii="宋体" w:hAnsi="宋体" w:eastAsia="宋体" w:cs="宋体"/>
          <w:color w:val="000000"/>
          <w:spacing w:val="0"/>
          <w:position w:val="0"/>
          <w:sz w:val="32"/>
          <w:shd w:val="clear" w:fill="FFFFFF"/>
        </w:rPr>
        <w:t>主要包括：办公费、印刷费、会议费、培训费、公务接待费、专用材料费、劳务费、工会经费、福利费、公务用车运行维护费、其他交通费用等。</w:t>
      </w:r>
      <w:r>
        <w:rPr>
          <w:rFonts w:ascii="宋体" w:hAnsi="宋体" w:eastAsia="宋体" w:cs="宋体"/>
          <w:color w:val="000000"/>
          <w:spacing w:val="0"/>
          <w:position w:val="0"/>
          <w:sz w:val="32"/>
          <w:shd w:val="clear" w:fill="FFFFFF"/>
        </w:rPr>
        <w:br w:type="textWrapping"/>
      </w:r>
      <w:r>
        <w:rPr>
          <w:rFonts w:ascii="宋体" w:hAnsi="宋体" w:eastAsia="宋体" w:cs="宋体"/>
          <w:b/>
          <w:color w:val="000000"/>
          <w:spacing w:val="0"/>
          <w:position w:val="0"/>
          <w:sz w:val="32"/>
          <w:shd w:val="clear" w:fill="FFFFFF"/>
        </w:rPr>
        <w:t>七、 “三公”经费支出预算情况说明</w:t>
      </w:r>
      <w:r>
        <w:rPr>
          <w:rFonts w:ascii="宋体" w:hAnsi="宋体" w:eastAsia="宋体" w:cs="宋体"/>
          <w:color w:val="000000"/>
          <w:spacing w:val="0"/>
          <w:position w:val="0"/>
          <w:sz w:val="32"/>
          <w:shd w:val="clear" w:fill="FFFFFF"/>
        </w:rPr>
        <w:br w:type="textWrapping"/>
      </w:r>
      <w:r>
        <w:rPr>
          <w:rFonts w:ascii="宋体" w:hAnsi="宋体" w:eastAsia="宋体" w:cs="宋体"/>
          <w:b/>
          <w:color w:val="000000"/>
          <w:spacing w:val="0"/>
          <w:position w:val="0"/>
          <w:sz w:val="32"/>
          <w:shd w:val="clear" w:fill="FFFFFF"/>
        </w:rPr>
        <w:t>森防站</w:t>
      </w:r>
      <w:r>
        <w:rPr>
          <w:rFonts w:hint="eastAsia" w:ascii="宋体" w:hAnsi="宋体" w:eastAsia="宋体" w:cs="宋体"/>
          <w:color w:val="000000"/>
          <w:spacing w:val="0"/>
          <w:position w:val="0"/>
          <w:sz w:val="32"/>
          <w:shd w:val="clear" w:fill="FFFFFF"/>
          <w:lang w:eastAsia="zh-CN"/>
        </w:rPr>
        <w:t>2024</w:t>
      </w:r>
      <w:r>
        <w:rPr>
          <w:rFonts w:ascii="宋体" w:hAnsi="宋体" w:eastAsia="宋体" w:cs="宋体"/>
          <w:color w:val="000000"/>
          <w:spacing w:val="0"/>
          <w:position w:val="0"/>
          <w:sz w:val="32"/>
          <w:shd w:val="clear" w:fill="FFFFFF"/>
        </w:rPr>
        <w:t>年“三公”经费预算为0万元,与</w:t>
      </w:r>
      <w:r>
        <w:rPr>
          <w:rFonts w:hint="eastAsia" w:ascii="宋体" w:hAnsi="宋体" w:eastAsia="宋体" w:cs="宋体"/>
          <w:color w:val="000000"/>
          <w:spacing w:val="0"/>
          <w:position w:val="0"/>
          <w:sz w:val="32"/>
          <w:shd w:val="clear" w:fill="FFFFFF"/>
          <w:lang w:eastAsia="zh-CN"/>
        </w:rPr>
        <w:t>2023</w:t>
      </w:r>
      <w:r>
        <w:rPr>
          <w:rFonts w:ascii="宋体" w:hAnsi="宋体" w:eastAsia="宋体" w:cs="宋体"/>
          <w:color w:val="000000"/>
          <w:spacing w:val="0"/>
          <w:position w:val="0"/>
          <w:sz w:val="32"/>
          <w:shd w:val="clear" w:fill="FFFFFF"/>
        </w:rPr>
        <w:t>年“三公”经费支出预算数同相，没有增减。具体支出情况如下：</w:t>
      </w:r>
      <w:r>
        <w:rPr>
          <w:rFonts w:ascii="宋体" w:hAnsi="宋体" w:eastAsia="宋体" w:cs="宋体"/>
          <w:color w:val="000000"/>
          <w:spacing w:val="0"/>
          <w:position w:val="0"/>
          <w:sz w:val="32"/>
          <w:shd w:val="clear" w:fill="FFFFFF"/>
        </w:rPr>
        <w:br w:type="textWrapping"/>
      </w:r>
      <w:r>
        <w:rPr>
          <w:rFonts w:ascii="宋体" w:hAnsi="宋体" w:eastAsia="宋体" w:cs="宋体"/>
          <w:b/>
          <w:color w:val="000000"/>
          <w:spacing w:val="0"/>
          <w:position w:val="0"/>
          <w:sz w:val="32"/>
          <w:shd w:val="clear" w:fill="FFFFFF"/>
        </w:rPr>
        <w:t>（一）因公出国（境）费</w:t>
      </w:r>
      <w:r>
        <w:rPr>
          <w:rFonts w:ascii="宋体" w:hAnsi="宋体" w:eastAsia="宋体" w:cs="宋体"/>
          <w:color w:val="000000"/>
          <w:spacing w:val="0"/>
          <w:position w:val="0"/>
          <w:sz w:val="32"/>
          <w:shd w:val="clear" w:fill="FFFFFF"/>
        </w:rPr>
        <w:t xml:space="preserve">0万元，主要用于单位工作人员公务出国（境）的住宿费、旅费、伙食补助费、杂费、培训费等支出。预算数比 </w:t>
      </w:r>
      <w:r>
        <w:rPr>
          <w:rFonts w:hint="eastAsia" w:ascii="宋体" w:hAnsi="宋体" w:eastAsia="宋体" w:cs="宋体"/>
          <w:color w:val="000000"/>
          <w:spacing w:val="0"/>
          <w:position w:val="0"/>
          <w:sz w:val="32"/>
          <w:shd w:val="clear" w:fill="FFFFFF"/>
          <w:lang w:eastAsia="zh-CN"/>
        </w:rPr>
        <w:t>2024</w:t>
      </w:r>
      <w:r>
        <w:rPr>
          <w:rFonts w:ascii="宋体" w:hAnsi="宋体" w:eastAsia="宋体" w:cs="宋体"/>
          <w:color w:val="000000"/>
          <w:spacing w:val="0"/>
          <w:position w:val="0"/>
          <w:sz w:val="32"/>
          <w:shd w:val="clear" w:fill="FFFFFF"/>
        </w:rPr>
        <w:t>年增加0万元，与</w:t>
      </w:r>
      <w:r>
        <w:rPr>
          <w:rFonts w:hint="eastAsia" w:ascii="宋体" w:hAnsi="宋体" w:eastAsia="宋体" w:cs="宋体"/>
          <w:color w:val="000000"/>
          <w:spacing w:val="0"/>
          <w:position w:val="0"/>
          <w:sz w:val="32"/>
          <w:shd w:val="clear" w:fill="FFFFFF"/>
          <w:lang w:eastAsia="zh-CN"/>
        </w:rPr>
        <w:t>2023</w:t>
      </w:r>
      <w:r>
        <w:rPr>
          <w:rFonts w:ascii="宋体" w:hAnsi="宋体" w:eastAsia="宋体" w:cs="宋体"/>
          <w:color w:val="000000"/>
          <w:spacing w:val="0"/>
          <w:position w:val="0"/>
          <w:sz w:val="32"/>
          <w:shd w:val="clear" w:fill="FFFFFF"/>
        </w:rPr>
        <w:t>年相比无差异。</w:t>
      </w:r>
      <w:r>
        <w:rPr>
          <w:rFonts w:ascii="宋体" w:hAnsi="宋体" w:eastAsia="宋体" w:cs="宋体"/>
          <w:color w:val="000000"/>
          <w:spacing w:val="0"/>
          <w:position w:val="0"/>
          <w:sz w:val="32"/>
          <w:shd w:val="clear" w:fill="FFFFFF"/>
        </w:rPr>
        <w:br w:type="textWrapping"/>
      </w:r>
      <w:r>
        <w:rPr>
          <w:rFonts w:ascii="宋体" w:hAnsi="宋体" w:eastAsia="宋体" w:cs="宋体"/>
          <w:b/>
          <w:color w:val="000000"/>
          <w:spacing w:val="0"/>
          <w:position w:val="0"/>
          <w:sz w:val="32"/>
          <w:shd w:val="clear" w:fill="FFFFFF"/>
        </w:rPr>
        <w:t>（二）公务用车购置及运行费0</w:t>
      </w:r>
      <w:r>
        <w:rPr>
          <w:rFonts w:ascii="宋体" w:hAnsi="宋体" w:eastAsia="宋体" w:cs="宋体"/>
          <w:color w:val="000000"/>
          <w:spacing w:val="0"/>
          <w:position w:val="0"/>
          <w:sz w:val="32"/>
          <w:shd w:val="clear" w:fill="FFFFFF"/>
        </w:rPr>
        <w:t>万元，其中，公务用车购置费0万元；公务用车运行维护费0万元。公务用车购置费、公务用车运行维护费</w:t>
      </w:r>
      <w:r>
        <w:rPr>
          <w:rFonts w:hint="eastAsia" w:ascii="宋体" w:hAnsi="宋体" w:eastAsia="宋体" w:cs="宋体"/>
          <w:color w:val="000000"/>
          <w:spacing w:val="0"/>
          <w:position w:val="0"/>
          <w:sz w:val="32"/>
          <w:shd w:val="clear" w:fill="FFFFFF"/>
          <w:lang w:eastAsia="zh-CN"/>
        </w:rPr>
        <w:t>2024</w:t>
      </w:r>
      <w:r>
        <w:rPr>
          <w:rFonts w:ascii="宋体" w:hAnsi="宋体" w:eastAsia="宋体" w:cs="宋体"/>
          <w:color w:val="000000"/>
          <w:spacing w:val="0"/>
          <w:position w:val="0"/>
          <w:sz w:val="32"/>
          <w:shd w:val="clear" w:fill="FFFFFF"/>
        </w:rPr>
        <w:t>年度预算与</w:t>
      </w:r>
      <w:r>
        <w:rPr>
          <w:rFonts w:hint="eastAsia" w:ascii="宋体" w:hAnsi="宋体" w:eastAsia="宋体" w:cs="宋体"/>
          <w:color w:val="000000"/>
          <w:spacing w:val="0"/>
          <w:position w:val="0"/>
          <w:sz w:val="32"/>
          <w:shd w:val="clear" w:fill="FFFFFF"/>
          <w:lang w:eastAsia="zh-CN"/>
        </w:rPr>
        <w:t>2023</w:t>
      </w:r>
      <w:r>
        <w:rPr>
          <w:rFonts w:ascii="宋体" w:hAnsi="宋体" w:eastAsia="宋体" w:cs="宋体"/>
          <w:color w:val="000000"/>
          <w:spacing w:val="0"/>
          <w:position w:val="0"/>
          <w:sz w:val="32"/>
          <w:shd w:val="clear" w:fill="FFFFFF"/>
        </w:rPr>
        <w:t>年相比无差异。</w:t>
      </w:r>
    </w:p>
    <w:p>
      <w:pPr>
        <w:numPr>
          <w:ilvl w:val="0"/>
          <w:numId w:val="5"/>
        </w:numPr>
        <w:spacing w:before="0" w:after="0" w:line="240" w:lineRule="auto"/>
        <w:ind w:left="0" w:right="0" w:firstLine="643"/>
        <w:jc w:val="left"/>
        <w:rPr>
          <w:rFonts w:ascii="宋体" w:hAnsi="宋体" w:eastAsia="宋体" w:cs="宋体"/>
          <w:color w:val="000000"/>
          <w:spacing w:val="0"/>
          <w:position w:val="0"/>
          <w:sz w:val="32"/>
          <w:shd w:val="clear" w:fill="FFFFFF"/>
        </w:rPr>
      </w:pPr>
      <w:r>
        <w:rPr>
          <w:rFonts w:ascii="宋体" w:hAnsi="宋体" w:eastAsia="宋体" w:cs="宋体"/>
          <w:b/>
          <w:color w:val="000000"/>
          <w:spacing w:val="0"/>
          <w:position w:val="0"/>
          <w:sz w:val="32"/>
          <w:shd w:val="clear" w:fill="FFFFFF"/>
        </w:rPr>
        <w:t>公务接待费</w:t>
      </w:r>
      <w:r>
        <w:rPr>
          <w:rFonts w:ascii="宋体" w:hAnsi="宋体" w:eastAsia="宋体" w:cs="宋体"/>
          <w:color w:val="000000"/>
          <w:spacing w:val="0"/>
          <w:position w:val="0"/>
          <w:sz w:val="32"/>
          <w:shd w:val="clear" w:fill="FFFFFF"/>
        </w:rPr>
        <w:t>0万元，主要用于按规定开支的各类公务接待（含外宾接待）支出。预算数与</w:t>
      </w:r>
      <w:r>
        <w:rPr>
          <w:rFonts w:hint="eastAsia" w:ascii="宋体" w:hAnsi="宋体" w:eastAsia="宋体" w:cs="宋体"/>
          <w:color w:val="000000"/>
          <w:spacing w:val="0"/>
          <w:position w:val="0"/>
          <w:sz w:val="32"/>
          <w:shd w:val="clear" w:fill="FFFFFF"/>
          <w:lang w:eastAsia="zh-CN"/>
        </w:rPr>
        <w:t>2023</w:t>
      </w:r>
      <w:r>
        <w:rPr>
          <w:rFonts w:ascii="宋体" w:hAnsi="宋体" w:eastAsia="宋体" w:cs="宋体"/>
          <w:color w:val="000000"/>
          <w:spacing w:val="0"/>
          <w:position w:val="0"/>
          <w:sz w:val="32"/>
          <w:shd w:val="clear" w:fill="FFFFFF"/>
        </w:rPr>
        <w:t>年相比无差异。其中国内招待费预算0万元，外宾接待0万元。</w:t>
      </w:r>
    </w:p>
    <w:p>
      <w:pPr>
        <w:numPr>
          <w:ilvl w:val="0"/>
          <w:numId w:val="5"/>
        </w:numPr>
        <w:spacing w:before="0" w:after="0" w:line="240" w:lineRule="auto"/>
        <w:ind w:left="0" w:right="0" w:firstLine="643"/>
        <w:jc w:val="left"/>
        <w:rPr>
          <w:rFonts w:ascii="宋体" w:hAnsi="宋体" w:eastAsia="宋体" w:cs="宋体"/>
          <w:b/>
          <w:color w:val="000000"/>
          <w:spacing w:val="0"/>
          <w:position w:val="0"/>
          <w:sz w:val="32"/>
          <w:shd w:val="clear" w:fill="FFFFFF"/>
        </w:rPr>
      </w:pPr>
      <w:r>
        <w:rPr>
          <w:rFonts w:ascii="宋体" w:hAnsi="宋体" w:eastAsia="宋体" w:cs="宋体"/>
          <w:b/>
          <w:color w:val="000000"/>
          <w:spacing w:val="0"/>
          <w:position w:val="0"/>
          <w:sz w:val="32"/>
          <w:shd w:val="clear" w:fill="FFFFFF"/>
        </w:rPr>
        <w:t>政府性基金预算支出预算情况说明</w:t>
      </w:r>
      <w:r>
        <w:rPr>
          <w:rFonts w:ascii="宋体" w:hAnsi="宋体" w:eastAsia="宋体" w:cs="宋体"/>
          <w:color w:val="000000"/>
          <w:spacing w:val="0"/>
          <w:position w:val="0"/>
          <w:sz w:val="32"/>
          <w:shd w:val="clear" w:fill="FFFFFF"/>
        </w:rPr>
        <w:br w:type="textWrapping"/>
      </w:r>
      <w:r>
        <w:rPr>
          <w:rFonts w:ascii="宋体" w:hAnsi="宋体" w:eastAsia="宋体" w:cs="宋体"/>
          <w:b/>
          <w:color w:val="000000"/>
          <w:spacing w:val="0"/>
          <w:position w:val="0"/>
          <w:sz w:val="32"/>
          <w:shd w:val="clear" w:fill="FFFFFF"/>
        </w:rPr>
        <w:t>森防站</w:t>
      </w:r>
      <w:r>
        <w:rPr>
          <w:rFonts w:hint="eastAsia" w:ascii="宋体" w:hAnsi="宋体" w:eastAsia="宋体" w:cs="宋体"/>
          <w:color w:val="000000"/>
          <w:spacing w:val="0"/>
          <w:position w:val="0"/>
          <w:sz w:val="32"/>
          <w:shd w:val="clear" w:fill="FFFFFF"/>
          <w:lang w:eastAsia="zh-CN"/>
        </w:rPr>
        <w:t>2024</w:t>
      </w:r>
      <w:r>
        <w:rPr>
          <w:rFonts w:ascii="宋体" w:hAnsi="宋体" w:eastAsia="宋体" w:cs="宋体"/>
          <w:color w:val="000000"/>
          <w:spacing w:val="0"/>
          <w:position w:val="0"/>
          <w:sz w:val="32"/>
          <w:shd w:val="clear" w:fill="FFFFFF"/>
        </w:rPr>
        <w:t>年无使用政府性基金预算拨款安排的支出。</w:t>
      </w:r>
      <w:r>
        <w:rPr>
          <w:rFonts w:ascii="宋体" w:hAnsi="宋体" w:eastAsia="宋体" w:cs="宋体"/>
          <w:color w:val="000000"/>
          <w:spacing w:val="0"/>
          <w:position w:val="0"/>
          <w:sz w:val="32"/>
          <w:shd w:val="clear" w:fill="FFFFFF"/>
        </w:rPr>
        <w:br w:type="textWrapping"/>
      </w:r>
      <w:r>
        <w:rPr>
          <w:rFonts w:ascii="宋体" w:hAnsi="宋体" w:eastAsia="宋体" w:cs="宋体"/>
          <w:b/>
          <w:color w:val="000000"/>
          <w:spacing w:val="0"/>
          <w:position w:val="0"/>
          <w:sz w:val="32"/>
          <w:shd w:val="clear" w:fill="FFFFFF"/>
        </w:rPr>
        <w:t>九、其他重要事项情况说明</w:t>
      </w:r>
    </w:p>
    <w:p>
      <w:pPr>
        <w:keepNext w:val="0"/>
        <w:keepLines w:val="0"/>
        <w:pageBreakBefore w:val="0"/>
        <w:widowControl w:val="0"/>
        <w:kinsoku/>
        <w:wordWrap/>
        <w:overflowPunct/>
        <w:topLinePunct w:val="0"/>
        <w:autoSpaceDE/>
        <w:autoSpaceDN/>
        <w:bidi w:val="0"/>
        <w:adjustRightInd/>
        <w:snapToGrid/>
        <w:spacing w:before="0" w:after="0" w:line="120" w:lineRule="auto"/>
        <w:ind w:left="0" w:right="0" w:firstLine="643" w:firstLineChars="200"/>
        <w:jc w:val="left"/>
        <w:textAlignment w:val="auto"/>
        <w:rPr>
          <w:rFonts w:ascii="宋体" w:hAnsi="宋体" w:eastAsia="宋体" w:cs="宋体"/>
          <w:color w:val="000000"/>
          <w:spacing w:val="0"/>
          <w:position w:val="0"/>
          <w:sz w:val="32"/>
          <w:shd w:val="clear" w:fill="FFFFFF"/>
        </w:rPr>
      </w:pPr>
      <w:r>
        <w:rPr>
          <w:rFonts w:ascii="宋体" w:hAnsi="宋体" w:eastAsia="宋体" w:cs="宋体"/>
          <w:b/>
          <w:color w:val="000000"/>
          <w:spacing w:val="0"/>
          <w:position w:val="0"/>
          <w:sz w:val="32"/>
          <w:shd w:val="clear" w:fill="FFFFFF"/>
        </w:rPr>
        <w:t>（一）森防站运行经费支出情况</w:t>
      </w:r>
      <w:r>
        <w:rPr>
          <w:rFonts w:ascii="宋体" w:hAnsi="宋体" w:eastAsia="宋体" w:cs="宋体"/>
          <w:color w:val="000000"/>
          <w:spacing w:val="0"/>
          <w:position w:val="0"/>
          <w:sz w:val="32"/>
          <w:shd w:val="clear" w:fill="FFFFFF"/>
        </w:rPr>
        <w:br w:type="textWrapping"/>
      </w:r>
      <w:r>
        <w:rPr>
          <w:rFonts w:ascii="宋体" w:hAnsi="宋体" w:eastAsia="宋体" w:cs="宋体"/>
          <w:b/>
          <w:color w:val="000000"/>
          <w:spacing w:val="0"/>
          <w:position w:val="0"/>
          <w:sz w:val="32"/>
          <w:shd w:val="clear" w:fill="FFFFFF"/>
        </w:rPr>
        <w:t>森防站</w:t>
      </w:r>
      <w:r>
        <w:rPr>
          <w:rFonts w:hint="eastAsia" w:ascii="宋体" w:hAnsi="宋体" w:eastAsia="宋体" w:cs="宋体"/>
          <w:color w:val="000000"/>
          <w:spacing w:val="0"/>
          <w:position w:val="0"/>
          <w:sz w:val="32"/>
          <w:shd w:val="clear" w:fill="FFFFFF"/>
          <w:lang w:eastAsia="zh-CN"/>
        </w:rPr>
        <w:t>2024</w:t>
      </w:r>
      <w:r>
        <w:rPr>
          <w:rFonts w:ascii="宋体" w:hAnsi="宋体" w:eastAsia="宋体" w:cs="宋体"/>
          <w:color w:val="000000"/>
          <w:spacing w:val="0"/>
          <w:position w:val="0"/>
          <w:sz w:val="32"/>
          <w:shd w:val="clear" w:fill="FFFFFF"/>
        </w:rPr>
        <w:t>年运行经费支出预算</w:t>
      </w:r>
      <w:r>
        <w:rPr>
          <w:rFonts w:hint="eastAsia" w:ascii="宋体" w:hAnsi="宋体" w:eastAsia="宋体" w:cs="宋体"/>
          <w:color w:val="000000"/>
          <w:spacing w:val="0"/>
          <w:position w:val="0"/>
          <w:sz w:val="32"/>
          <w:shd w:val="clear" w:fill="FFFFFF"/>
          <w:lang w:val="en-US" w:eastAsia="zh-CN"/>
        </w:rPr>
        <w:t>33.21</w:t>
      </w:r>
      <w:r>
        <w:rPr>
          <w:rFonts w:ascii="宋体" w:hAnsi="宋体" w:eastAsia="宋体" w:cs="宋体"/>
          <w:color w:val="000000"/>
          <w:spacing w:val="0"/>
          <w:position w:val="0"/>
          <w:sz w:val="32"/>
          <w:shd w:val="clear" w:fill="FFFFFF"/>
        </w:rPr>
        <w:t>万元，主要保障机构正常运转及正常履职需要，完成预算年度主要工作任务需要。</w:t>
      </w:r>
      <w:r>
        <w:rPr>
          <w:rFonts w:ascii="宋体" w:hAnsi="宋体" w:eastAsia="宋体" w:cs="宋体"/>
          <w:color w:val="000000"/>
          <w:spacing w:val="0"/>
          <w:position w:val="0"/>
          <w:sz w:val="32"/>
          <w:shd w:val="clear" w:fill="FFFFFF"/>
        </w:rPr>
        <w:br w:type="textWrapping"/>
      </w:r>
      <w:r>
        <w:rPr>
          <w:rFonts w:ascii="宋体" w:hAnsi="宋体" w:eastAsia="宋体" w:cs="宋体"/>
          <w:b/>
          <w:color w:val="000000"/>
          <w:spacing w:val="0"/>
          <w:position w:val="0"/>
          <w:sz w:val="32"/>
          <w:shd w:val="clear" w:fill="FFFFFF"/>
        </w:rPr>
        <w:t>（二）政府采购支出情况</w:t>
      </w:r>
      <w:r>
        <w:rPr>
          <w:rFonts w:ascii="宋体" w:hAnsi="宋体" w:eastAsia="宋体" w:cs="宋体"/>
          <w:color w:val="000000"/>
          <w:spacing w:val="0"/>
          <w:position w:val="0"/>
          <w:sz w:val="32"/>
          <w:shd w:val="clear" w:fill="FFFFFF"/>
        </w:rPr>
        <w:br w:type="textWrapping"/>
      </w:r>
      <w:r>
        <w:rPr>
          <w:rFonts w:ascii="宋体" w:hAnsi="宋体" w:eastAsia="宋体" w:cs="宋体"/>
          <w:b/>
          <w:color w:val="000000"/>
          <w:spacing w:val="0"/>
          <w:position w:val="0"/>
          <w:sz w:val="32"/>
          <w:shd w:val="clear" w:fill="FFFFFF"/>
        </w:rPr>
        <w:t>森防站</w:t>
      </w:r>
      <w:r>
        <w:rPr>
          <w:rFonts w:hint="eastAsia" w:ascii="宋体" w:hAnsi="宋体" w:eastAsia="宋体" w:cs="宋体"/>
          <w:color w:val="000000"/>
          <w:spacing w:val="0"/>
          <w:position w:val="0"/>
          <w:sz w:val="32"/>
          <w:shd w:val="clear" w:fill="FFFFFF"/>
          <w:lang w:eastAsia="zh-CN"/>
        </w:rPr>
        <w:t>2024</w:t>
      </w:r>
      <w:r>
        <w:rPr>
          <w:rFonts w:ascii="宋体" w:hAnsi="宋体" w:eastAsia="宋体" w:cs="宋体"/>
          <w:color w:val="000000"/>
          <w:spacing w:val="0"/>
          <w:position w:val="0"/>
          <w:sz w:val="32"/>
          <w:shd w:val="clear" w:fill="FFFFFF"/>
        </w:rPr>
        <w:t>年政府采购预算支出</w:t>
      </w:r>
      <w:r>
        <w:rPr>
          <w:rFonts w:hint="eastAsia" w:ascii="宋体" w:hAnsi="宋体" w:eastAsia="宋体" w:cs="宋体"/>
          <w:color w:val="000000"/>
          <w:spacing w:val="0"/>
          <w:position w:val="0"/>
          <w:sz w:val="32"/>
          <w:shd w:val="clear" w:fill="FFFFFF"/>
          <w:lang w:val="en-US" w:eastAsia="zh-CN"/>
        </w:rPr>
        <w:t>54</w:t>
      </w:r>
      <w:r>
        <w:rPr>
          <w:rFonts w:ascii="宋体" w:hAnsi="宋体" w:eastAsia="宋体" w:cs="宋体"/>
          <w:color w:val="000000"/>
          <w:spacing w:val="0"/>
          <w:position w:val="0"/>
          <w:sz w:val="32"/>
          <w:shd w:val="clear" w:fill="FFFFFF"/>
        </w:rPr>
        <w:t>万元，其中采购办公货物预算0万元，林业有害生物防治采购专项预算</w:t>
      </w:r>
      <w:r>
        <w:rPr>
          <w:rFonts w:hint="eastAsia" w:ascii="宋体" w:hAnsi="宋体" w:eastAsia="宋体" w:cs="宋体"/>
          <w:color w:val="000000"/>
          <w:spacing w:val="0"/>
          <w:position w:val="0"/>
          <w:sz w:val="32"/>
          <w:shd w:val="clear" w:fill="FFFFFF"/>
          <w:lang w:val="en-US" w:eastAsia="zh-CN"/>
        </w:rPr>
        <w:t>54</w:t>
      </w:r>
      <w:r>
        <w:rPr>
          <w:rFonts w:ascii="宋体" w:hAnsi="宋体" w:eastAsia="宋体" w:cs="宋体"/>
          <w:color w:val="000000"/>
          <w:spacing w:val="0"/>
          <w:position w:val="0"/>
          <w:sz w:val="32"/>
          <w:shd w:val="clear" w:fill="FFFFFF"/>
        </w:rPr>
        <w:t>万元。</w:t>
      </w:r>
      <w:r>
        <w:rPr>
          <w:rFonts w:ascii="宋体" w:hAnsi="宋体" w:eastAsia="宋体" w:cs="宋体"/>
          <w:color w:val="000000"/>
          <w:spacing w:val="0"/>
          <w:position w:val="0"/>
          <w:sz w:val="32"/>
          <w:shd w:val="clear" w:fill="FFFFFF"/>
        </w:rPr>
        <w:br w:type="textWrapping"/>
      </w:r>
      <w:r>
        <w:rPr>
          <w:rFonts w:ascii="宋体" w:hAnsi="宋体" w:eastAsia="宋体" w:cs="宋体"/>
          <w:b/>
          <w:color w:val="000000"/>
          <w:spacing w:val="0"/>
          <w:position w:val="0"/>
          <w:sz w:val="32"/>
          <w:shd w:val="clear" w:fill="FFFFFF"/>
        </w:rPr>
        <w:t>（三）绩效目标设置情况</w:t>
      </w:r>
      <w:r>
        <w:rPr>
          <w:rFonts w:ascii="宋体" w:hAnsi="宋体" w:eastAsia="宋体" w:cs="宋体"/>
          <w:color w:val="000000"/>
          <w:spacing w:val="0"/>
          <w:position w:val="0"/>
          <w:sz w:val="32"/>
          <w:shd w:val="clear" w:fill="FFFFFF"/>
        </w:rPr>
        <w:br w:type="textWrapping"/>
      </w:r>
      <w:r>
        <w:rPr>
          <w:rFonts w:ascii="宋体" w:hAnsi="宋体" w:eastAsia="宋体" w:cs="宋体"/>
          <w:b/>
          <w:color w:val="000000"/>
          <w:spacing w:val="0"/>
          <w:position w:val="0"/>
          <w:sz w:val="32"/>
          <w:shd w:val="clear" w:fill="FFFFFF"/>
        </w:rPr>
        <w:t>森防站</w:t>
      </w:r>
      <w:r>
        <w:rPr>
          <w:rFonts w:hint="eastAsia" w:ascii="宋体" w:hAnsi="宋体" w:eastAsia="宋体" w:cs="宋体"/>
          <w:color w:val="000000"/>
          <w:spacing w:val="0"/>
          <w:position w:val="0"/>
          <w:sz w:val="32"/>
          <w:shd w:val="clear" w:fill="FFFFFF"/>
          <w:lang w:eastAsia="zh-CN"/>
        </w:rPr>
        <w:t>2024</w:t>
      </w:r>
      <w:r>
        <w:rPr>
          <w:rFonts w:ascii="宋体" w:hAnsi="宋体" w:eastAsia="宋体" w:cs="宋体"/>
          <w:color w:val="000000"/>
          <w:spacing w:val="0"/>
          <w:position w:val="0"/>
          <w:sz w:val="32"/>
          <w:shd w:val="clear" w:fill="FFFFFF"/>
        </w:rPr>
        <w:t>年预算项目均按要求编制了绩效目</w:t>
      </w:r>
      <w:bookmarkStart w:id="0" w:name="_GoBack"/>
      <w:bookmarkEnd w:id="0"/>
      <w:r>
        <w:rPr>
          <w:rFonts w:ascii="宋体" w:hAnsi="宋体" w:eastAsia="宋体" w:cs="宋体"/>
          <w:color w:val="000000"/>
          <w:spacing w:val="0"/>
          <w:position w:val="0"/>
          <w:sz w:val="32"/>
          <w:shd w:val="clear" w:fill="FFFFFF"/>
        </w:rPr>
        <w:t>标，从项目产出、项目效益、满意度等方面设置了绩效指标，综合反映项目预期完成的数量、实效、质量，预期达到的社会经济效益、可持续影响以及服务对象满意度等情况。</w:t>
      </w:r>
      <w:r>
        <w:rPr>
          <w:rFonts w:ascii="宋体" w:hAnsi="宋体" w:eastAsia="宋体" w:cs="宋体"/>
          <w:color w:val="000000"/>
          <w:spacing w:val="0"/>
          <w:position w:val="0"/>
          <w:sz w:val="32"/>
          <w:shd w:val="clear" w:fill="FFFFFF"/>
        </w:rPr>
        <w:br w:type="textWrapping"/>
      </w:r>
      <w:r>
        <w:rPr>
          <w:rFonts w:ascii="宋体" w:hAnsi="宋体" w:eastAsia="宋体" w:cs="宋体"/>
          <w:b/>
          <w:color w:val="000000"/>
          <w:spacing w:val="0"/>
          <w:position w:val="0"/>
          <w:sz w:val="32"/>
          <w:shd w:val="clear" w:fill="FFFFFF"/>
        </w:rPr>
        <w:t>（四）国有资产占用情况</w:t>
      </w:r>
      <w:r>
        <w:rPr>
          <w:rFonts w:ascii="宋体" w:hAnsi="宋体" w:eastAsia="宋体" w:cs="宋体"/>
          <w:color w:val="000000"/>
          <w:spacing w:val="0"/>
          <w:position w:val="0"/>
          <w:sz w:val="32"/>
          <w:shd w:val="clear" w:fill="FFFFFF"/>
        </w:rPr>
        <w:br w:type="textWrapping"/>
      </w:r>
      <w:r>
        <w:rPr>
          <w:rFonts w:hint="eastAsia" w:ascii="宋体" w:hAnsi="宋体" w:eastAsia="宋体" w:cs="宋体"/>
          <w:color w:val="000000"/>
          <w:spacing w:val="0"/>
          <w:position w:val="0"/>
          <w:sz w:val="32"/>
          <w:shd w:val="clear" w:fill="FFFFFF"/>
          <w:lang w:eastAsia="zh-CN"/>
        </w:rPr>
        <w:t>2024</w:t>
      </w:r>
      <w:r>
        <w:rPr>
          <w:rFonts w:ascii="宋体" w:hAnsi="宋体" w:eastAsia="宋体" w:cs="宋体"/>
          <w:color w:val="000000"/>
          <w:spacing w:val="0"/>
          <w:position w:val="0"/>
          <w:sz w:val="32"/>
          <w:shd w:val="clear" w:fill="FFFFFF"/>
        </w:rPr>
        <w:t>年期末，共有车辆2辆，其中：一般公务用车1辆、一般执法执勤用车0辆、特种专业技术用车1辆，其他用车0辆；单价50万元以上通用设备0台（套），单位价值100万元以上专用设备0台（套）；房屋及构筑建物0幢。</w:t>
      </w:r>
      <w:r>
        <w:rPr>
          <w:rFonts w:ascii="宋体" w:hAnsi="宋体" w:eastAsia="宋体" w:cs="宋体"/>
          <w:color w:val="000000"/>
          <w:spacing w:val="0"/>
          <w:position w:val="0"/>
          <w:sz w:val="32"/>
          <w:shd w:val="clear" w:fill="FFFFFF"/>
        </w:rPr>
        <w:br w:type="textWrapping"/>
      </w:r>
      <w:r>
        <w:rPr>
          <w:rFonts w:ascii="宋体" w:hAnsi="宋体" w:eastAsia="宋体" w:cs="宋体"/>
          <w:color w:val="000000"/>
          <w:spacing w:val="0"/>
          <w:position w:val="0"/>
          <w:sz w:val="32"/>
          <w:shd w:val="clear" w:fill="FFFFFF"/>
        </w:rPr>
        <w:t> </w:t>
      </w:r>
    </w:p>
    <w:p>
      <w:pPr>
        <w:spacing w:before="0" w:after="0" w:line="340" w:lineRule="auto"/>
        <w:ind w:left="3580" w:right="0" w:firstLine="0"/>
        <w:jc w:val="both"/>
        <w:rPr>
          <w:rFonts w:ascii="宋体" w:hAnsi="宋体" w:eastAsia="宋体" w:cs="宋体"/>
          <w:b/>
          <w:color w:val="auto"/>
          <w:spacing w:val="0"/>
          <w:position w:val="0"/>
          <w:sz w:val="32"/>
          <w:shd w:val="clear" w:fill="auto"/>
        </w:rPr>
      </w:pPr>
      <w:r>
        <w:rPr>
          <w:rFonts w:ascii="宋体" w:hAnsi="宋体" w:eastAsia="宋体" w:cs="宋体"/>
          <w:b/>
          <w:color w:val="auto"/>
          <w:spacing w:val="0"/>
          <w:position w:val="0"/>
          <w:sz w:val="32"/>
          <w:shd w:val="clear" w:fill="auto"/>
        </w:rPr>
        <w:t>第三部分</w:t>
      </w:r>
    </w:p>
    <w:p>
      <w:pPr>
        <w:spacing w:before="0" w:after="0" w:line="640" w:lineRule="auto"/>
        <w:ind w:left="3580" w:right="0" w:firstLine="0"/>
        <w:jc w:val="both"/>
        <w:rPr>
          <w:rFonts w:ascii="宋体" w:hAnsi="宋体" w:eastAsia="宋体" w:cs="宋体"/>
          <w:color w:val="auto"/>
          <w:spacing w:val="0"/>
          <w:position w:val="0"/>
          <w:sz w:val="32"/>
          <w:shd w:val="clear" w:fill="auto"/>
        </w:rPr>
      </w:pPr>
      <w:r>
        <w:rPr>
          <w:rFonts w:ascii="宋体" w:hAnsi="宋体" w:eastAsia="宋体" w:cs="宋体"/>
          <w:color w:val="auto"/>
          <w:spacing w:val="0"/>
          <w:position w:val="0"/>
          <w:sz w:val="32"/>
          <w:shd w:val="clear" w:fill="auto"/>
        </w:rPr>
        <w:t>名词解释</w:t>
      </w:r>
    </w:p>
    <w:p>
      <w:pPr>
        <w:keepNext w:val="0"/>
        <w:keepLines w:val="0"/>
        <w:pageBreakBefore w:val="0"/>
        <w:widowControl w:val="0"/>
        <w:kinsoku/>
        <w:wordWrap/>
        <w:overflowPunct/>
        <w:topLinePunct w:val="0"/>
        <w:autoSpaceDE/>
        <w:autoSpaceDN/>
        <w:bidi w:val="0"/>
        <w:adjustRightInd/>
        <w:snapToGrid/>
        <w:spacing w:before="0" w:after="0" w:line="620" w:lineRule="auto"/>
        <w:ind w:left="0" w:leftChars="0" w:right="0" w:firstLine="640" w:firstLineChars="200"/>
        <w:jc w:val="both"/>
        <w:textAlignment w:val="auto"/>
        <w:rPr>
          <w:rFonts w:ascii="宋体" w:hAnsi="宋体" w:eastAsia="宋体" w:cs="宋体"/>
          <w:color w:val="auto"/>
          <w:spacing w:val="0"/>
          <w:position w:val="0"/>
          <w:sz w:val="32"/>
          <w:shd w:val="clear" w:fill="auto"/>
        </w:rPr>
      </w:pPr>
      <w:r>
        <w:rPr>
          <w:rFonts w:ascii="宋体" w:hAnsi="宋体" w:eastAsia="宋体" w:cs="宋体"/>
          <w:color w:val="auto"/>
          <w:spacing w:val="0"/>
          <w:position w:val="0"/>
          <w:sz w:val="32"/>
          <w:shd w:val="clear" w:fill="auto"/>
        </w:rPr>
        <w:t>一、财政拨款收入：是指省级财政当年拨付的资金；包括一般公共预算拨款、政府性基金预算拨款、国有资本经营预算拨款。</w:t>
      </w:r>
    </w:p>
    <w:p>
      <w:pPr>
        <w:keepNext w:val="0"/>
        <w:keepLines w:val="0"/>
        <w:pageBreakBefore w:val="0"/>
        <w:widowControl w:val="0"/>
        <w:kinsoku/>
        <w:wordWrap/>
        <w:overflowPunct/>
        <w:topLinePunct w:val="0"/>
        <w:autoSpaceDE/>
        <w:autoSpaceDN/>
        <w:bidi w:val="0"/>
        <w:adjustRightInd/>
        <w:snapToGrid/>
        <w:spacing w:before="0" w:after="0" w:line="620" w:lineRule="auto"/>
        <w:ind w:left="0" w:leftChars="0" w:right="0" w:firstLine="640" w:firstLineChars="200"/>
        <w:jc w:val="both"/>
        <w:textAlignment w:val="auto"/>
        <w:rPr>
          <w:rFonts w:ascii="宋体" w:hAnsi="宋体" w:eastAsia="宋体" w:cs="宋体"/>
          <w:color w:val="auto"/>
          <w:spacing w:val="0"/>
          <w:position w:val="0"/>
          <w:sz w:val="32"/>
          <w:shd w:val="clear" w:fill="auto"/>
        </w:rPr>
      </w:pPr>
      <w:r>
        <w:rPr>
          <w:rFonts w:ascii="宋体" w:hAnsi="宋体" w:eastAsia="宋体" w:cs="宋体"/>
          <w:color w:val="auto"/>
          <w:spacing w:val="0"/>
          <w:position w:val="0"/>
          <w:sz w:val="32"/>
          <w:shd w:val="clear" w:fill="auto"/>
        </w:rPr>
        <w:t>二、财政专户管理资金：是指缴入财政专户、实行专项管理的高中以上学费、住宿费、高校委托培养费、函大、电大、夜大及短训班培训费等教育收费。</w:t>
      </w:r>
    </w:p>
    <w:p>
      <w:pPr>
        <w:keepNext w:val="0"/>
        <w:keepLines w:val="0"/>
        <w:pageBreakBefore w:val="0"/>
        <w:widowControl w:val="0"/>
        <w:kinsoku/>
        <w:wordWrap/>
        <w:overflowPunct/>
        <w:topLinePunct w:val="0"/>
        <w:autoSpaceDE/>
        <w:autoSpaceDN/>
        <w:bidi w:val="0"/>
        <w:adjustRightInd/>
        <w:snapToGrid/>
        <w:spacing w:before="0" w:after="0" w:line="620" w:lineRule="auto"/>
        <w:ind w:left="0" w:leftChars="0" w:right="0" w:firstLine="640" w:firstLineChars="200"/>
        <w:jc w:val="both"/>
        <w:textAlignment w:val="auto"/>
        <w:rPr>
          <w:rFonts w:ascii="宋体" w:hAnsi="宋体" w:eastAsia="宋体" w:cs="宋体"/>
          <w:color w:val="auto"/>
          <w:spacing w:val="0"/>
          <w:position w:val="0"/>
          <w:sz w:val="32"/>
          <w:shd w:val="clear" w:fill="auto"/>
        </w:rPr>
      </w:pPr>
      <w:r>
        <w:rPr>
          <w:rFonts w:ascii="宋体" w:hAnsi="宋体" w:eastAsia="宋体" w:cs="宋体"/>
          <w:color w:val="auto"/>
          <w:spacing w:val="0"/>
          <w:position w:val="0"/>
          <w:sz w:val="32"/>
          <w:shd w:val="clear" w:fill="auto"/>
        </w:rPr>
        <w:t>三、事业收入：是指事业单位开展专业活动及辅助活动所取得的收入，不包括教育收费。</w:t>
      </w:r>
    </w:p>
    <w:p>
      <w:pPr>
        <w:keepNext w:val="0"/>
        <w:keepLines w:val="0"/>
        <w:pageBreakBefore w:val="0"/>
        <w:widowControl w:val="0"/>
        <w:kinsoku/>
        <w:wordWrap/>
        <w:overflowPunct/>
        <w:topLinePunct w:val="0"/>
        <w:autoSpaceDE/>
        <w:autoSpaceDN/>
        <w:bidi w:val="0"/>
        <w:adjustRightInd/>
        <w:snapToGrid/>
        <w:spacing w:before="0" w:after="0" w:line="620" w:lineRule="auto"/>
        <w:ind w:left="0" w:leftChars="0" w:right="0" w:firstLine="640" w:firstLineChars="200"/>
        <w:jc w:val="both"/>
        <w:textAlignment w:val="auto"/>
        <w:rPr>
          <w:rFonts w:ascii="宋体" w:hAnsi="宋体" w:eastAsia="宋体" w:cs="宋体"/>
          <w:color w:val="auto"/>
          <w:spacing w:val="0"/>
          <w:position w:val="0"/>
          <w:sz w:val="32"/>
          <w:shd w:val="clear" w:fill="auto"/>
        </w:rPr>
      </w:pPr>
      <w:r>
        <w:rPr>
          <w:rFonts w:ascii="宋体" w:hAnsi="宋体" w:eastAsia="宋体" w:cs="宋体"/>
          <w:color w:val="auto"/>
          <w:spacing w:val="0"/>
          <w:position w:val="0"/>
          <w:sz w:val="32"/>
          <w:shd w:val="clear" w:fill="auto"/>
        </w:rPr>
        <w:t>四、事业单位经营收入：是指事业单位在专业业务活动及其辅助活动之外开展非独立核算经营活动取得的收入。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before="0" w:after="0" w:line="620" w:lineRule="auto"/>
        <w:ind w:left="0" w:leftChars="0" w:right="0" w:firstLine="640" w:firstLineChars="200"/>
        <w:jc w:val="both"/>
        <w:textAlignment w:val="auto"/>
        <w:rPr>
          <w:rFonts w:ascii="宋体" w:hAnsi="宋体" w:eastAsia="宋体" w:cs="宋体"/>
          <w:color w:val="auto"/>
          <w:spacing w:val="0"/>
          <w:position w:val="0"/>
          <w:sz w:val="32"/>
          <w:shd w:val="clear" w:fill="auto"/>
        </w:rPr>
      </w:pPr>
      <w:r>
        <w:rPr>
          <w:rFonts w:ascii="宋体" w:hAnsi="宋体" w:eastAsia="宋体" w:cs="宋体"/>
          <w:color w:val="auto"/>
          <w:spacing w:val="0"/>
          <w:position w:val="0"/>
          <w:sz w:val="32"/>
          <w:shd w:val="clear" w:fill="auto"/>
        </w:rPr>
        <w:t>五、其他收入：是指部门取得的除“财政拨款”、“事业收入”、“事业单位经营收入”等以外的收入。</w:t>
      </w:r>
    </w:p>
    <w:p>
      <w:pPr>
        <w:keepNext w:val="0"/>
        <w:keepLines w:val="0"/>
        <w:pageBreakBefore w:val="0"/>
        <w:widowControl w:val="0"/>
        <w:kinsoku/>
        <w:wordWrap/>
        <w:overflowPunct/>
        <w:topLinePunct w:val="0"/>
        <w:autoSpaceDE/>
        <w:autoSpaceDN/>
        <w:bidi w:val="0"/>
        <w:adjustRightInd/>
        <w:snapToGrid/>
        <w:spacing w:before="0" w:after="0" w:line="620" w:lineRule="auto"/>
        <w:ind w:left="0" w:leftChars="0" w:right="0" w:firstLine="640" w:firstLineChars="200"/>
        <w:jc w:val="both"/>
        <w:textAlignment w:val="auto"/>
        <w:rPr>
          <w:rFonts w:ascii="宋体" w:hAnsi="宋体" w:eastAsia="宋体" w:cs="宋体"/>
          <w:color w:val="auto"/>
          <w:spacing w:val="0"/>
          <w:position w:val="0"/>
          <w:sz w:val="32"/>
          <w:shd w:val="clear" w:fill="auto"/>
        </w:rPr>
      </w:pPr>
      <w:r>
        <w:rPr>
          <w:rFonts w:ascii="宋体" w:hAnsi="宋体" w:eastAsia="宋体" w:cs="宋体"/>
          <w:color w:val="auto"/>
          <w:spacing w:val="0"/>
          <w:position w:val="0"/>
          <w:sz w:val="32"/>
          <w:shd w:val="clear" w:fill="auto"/>
        </w:rPr>
        <w:t>六、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支差额的基金）弥补当年收支缺口的资金。</w:t>
      </w:r>
    </w:p>
    <w:p>
      <w:pPr>
        <w:keepNext w:val="0"/>
        <w:keepLines w:val="0"/>
        <w:pageBreakBefore w:val="0"/>
        <w:widowControl w:val="0"/>
        <w:kinsoku/>
        <w:wordWrap/>
        <w:overflowPunct/>
        <w:topLinePunct w:val="0"/>
        <w:autoSpaceDE/>
        <w:autoSpaceDN/>
        <w:bidi w:val="0"/>
        <w:adjustRightInd/>
        <w:snapToGrid/>
        <w:spacing w:before="0" w:after="0" w:line="620" w:lineRule="auto"/>
        <w:ind w:left="0" w:leftChars="0" w:right="0" w:firstLine="640" w:firstLineChars="200"/>
        <w:jc w:val="both"/>
        <w:textAlignment w:val="auto"/>
        <w:rPr>
          <w:rFonts w:ascii="宋体" w:hAnsi="宋体" w:eastAsia="宋体" w:cs="宋体"/>
          <w:color w:val="auto"/>
          <w:spacing w:val="0"/>
          <w:position w:val="0"/>
          <w:sz w:val="32"/>
          <w:shd w:val="clear" w:fill="auto"/>
        </w:rPr>
      </w:pPr>
      <w:r>
        <w:rPr>
          <w:rFonts w:ascii="宋体" w:hAnsi="宋体" w:eastAsia="宋体" w:cs="宋体"/>
          <w:color w:val="auto"/>
          <w:spacing w:val="0"/>
          <w:position w:val="0"/>
          <w:sz w:val="32"/>
          <w:shd w:val="clear" w:fill="auto"/>
        </w:rPr>
        <w:t>七、基本支出：是指为保障机构正常运转、完成日常工作任务所必需的开支，其内容包括人员经费和日常公用经费两部分。</w:t>
      </w:r>
    </w:p>
    <w:p>
      <w:pPr>
        <w:keepNext w:val="0"/>
        <w:keepLines w:val="0"/>
        <w:pageBreakBefore w:val="0"/>
        <w:widowControl w:val="0"/>
        <w:kinsoku/>
        <w:wordWrap/>
        <w:overflowPunct/>
        <w:topLinePunct w:val="0"/>
        <w:autoSpaceDE/>
        <w:autoSpaceDN/>
        <w:bidi w:val="0"/>
        <w:adjustRightInd/>
        <w:snapToGrid/>
        <w:spacing w:before="0" w:after="0" w:line="640" w:lineRule="auto"/>
        <w:ind w:left="0" w:leftChars="0" w:right="0" w:firstLine="640" w:firstLineChars="200"/>
        <w:jc w:val="both"/>
        <w:textAlignment w:val="auto"/>
        <w:rPr>
          <w:rFonts w:ascii="宋体" w:hAnsi="宋体" w:eastAsia="宋体" w:cs="宋体"/>
          <w:color w:val="auto"/>
          <w:spacing w:val="0"/>
          <w:position w:val="0"/>
          <w:sz w:val="32"/>
          <w:shd w:val="clear" w:fill="auto"/>
        </w:rPr>
      </w:pPr>
      <w:r>
        <w:rPr>
          <w:rFonts w:ascii="宋体" w:hAnsi="宋体" w:eastAsia="宋体" w:cs="宋体"/>
          <w:color w:val="auto"/>
          <w:spacing w:val="0"/>
          <w:position w:val="0"/>
          <w:sz w:val="32"/>
          <w:shd w:val="clear" w:fill="auto"/>
        </w:rPr>
        <w:t>八、项目支出：是指在基本支出之外，为完成特定的行政工作任务或事业发展目标所发生的支出。</w:t>
      </w:r>
    </w:p>
    <w:p>
      <w:pPr>
        <w:keepNext w:val="0"/>
        <w:keepLines w:val="0"/>
        <w:pageBreakBefore w:val="0"/>
        <w:widowControl w:val="0"/>
        <w:kinsoku/>
        <w:wordWrap/>
        <w:overflowPunct/>
        <w:topLinePunct w:val="0"/>
        <w:autoSpaceDE/>
        <w:autoSpaceDN/>
        <w:bidi w:val="0"/>
        <w:adjustRightInd/>
        <w:snapToGrid/>
        <w:spacing w:before="0" w:after="0" w:line="620" w:lineRule="auto"/>
        <w:ind w:left="0" w:leftChars="0" w:right="0" w:firstLine="640" w:firstLineChars="200"/>
        <w:jc w:val="both"/>
        <w:textAlignment w:val="auto"/>
        <w:rPr>
          <w:rFonts w:ascii="宋体" w:hAnsi="宋体" w:eastAsia="宋体" w:cs="宋体"/>
          <w:color w:val="auto"/>
          <w:spacing w:val="0"/>
          <w:position w:val="0"/>
          <w:sz w:val="32"/>
          <w:shd w:val="clear" w:fill="auto"/>
        </w:rPr>
      </w:pPr>
      <w:r>
        <w:rPr>
          <w:rFonts w:ascii="宋体" w:hAnsi="宋体" w:eastAsia="宋体" w:cs="宋体"/>
          <w:color w:val="auto"/>
          <w:spacing w:val="0"/>
          <w:position w:val="0"/>
          <w:sz w:val="32"/>
          <w:shd w:val="clear" w:fill="auto"/>
        </w:rPr>
        <w:t>九、“三公”经费：是指纳入省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before="0" w:after="0" w:line="620" w:lineRule="auto"/>
        <w:ind w:left="0" w:leftChars="0" w:right="0" w:firstLine="640" w:firstLineChars="200"/>
        <w:jc w:val="both"/>
        <w:textAlignment w:val="auto"/>
        <w:rPr>
          <w:rFonts w:ascii="宋体" w:hAnsi="宋体" w:eastAsia="宋体" w:cs="宋体"/>
          <w:color w:val="auto"/>
          <w:spacing w:val="0"/>
          <w:position w:val="0"/>
          <w:sz w:val="32"/>
          <w:shd w:val="clear" w:fill="auto"/>
        </w:rPr>
      </w:pPr>
      <w:r>
        <w:rPr>
          <w:rFonts w:ascii="宋体" w:hAnsi="宋体" w:eastAsia="宋体" w:cs="宋体"/>
          <w:color w:val="auto"/>
          <w:spacing w:val="0"/>
          <w:position w:val="0"/>
          <w:sz w:val="32"/>
          <w:shd w:val="clear" w:fill="auto"/>
        </w:rPr>
        <w:t>十、行政（事业）单位机构运转经费情况：是指为保障单位（包括行政单位和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pPr>
        <w:spacing w:before="0" w:after="0" w:line="620" w:lineRule="auto"/>
        <w:ind w:left="60" w:right="0" w:firstLine="0"/>
        <w:jc w:val="both"/>
        <w:rPr>
          <w:rFonts w:ascii="宋体" w:hAnsi="宋体" w:eastAsia="宋体" w:cs="宋体"/>
          <w:color w:val="auto"/>
          <w:spacing w:val="0"/>
          <w:position w:val="0"/>
          <w:sz w:val="32"/>
          <w:shd w:val="clear" w:fill="auto"/>
        </w:rPr>
      </w:pPr>
    </w:p>
    <w:p>
      <w:pPr>
        <w:spacing w:before="0" w:after="0" w:line="620" w:lineRule="auto"/>
        <w:ind w:left="60" w:right="0" w:firstLine="0"/>
        <w:jc w:val="both"/>
        <w:rPr>
          <w:rFonts w:ascii="宋体" w:hAnsi="宋体" w:eastAsia="宋体" w:cs="宋体"/>
          <w:color w:val="000000"/>
          <w:spacing w:val="0"/>
          <w:position w:val="0"/>
          <w:sz w:val="32"/>
          <w:shd w:val="clear" w:fill="auto"/>
        </w:rPr>
      </w:pPr>
      <w:r>
        <w:rPr>
          <w:rFonts w:ascii="宋体" w:hAnsi="宋体" w:eastAsia="宋体" w:cs="宋体"/>
          <w:color w:val="000000"/>
          <w:spacing w:val="0"/>
          <w:position w:val="0"/>
          <w:sz w:val="32"/>
          <w:shd w:val="clear" w:fill="FFFFFF"/>
        </w:rPr>
        <w:t>附件: </w:t>
      </w:r>
    </w:p>
    <w:tbl>
      <w:tblPr>
        <w:tblStyle w:val="2"/>
        <w:tblW w:w="0" w:type="auto"/>
        <w:tblInd w:w="0" w:type="dxa"/>
        <w:tblLayout w:type="autofit"/>
        <w:tblCellMar>
          <w:top w:w="0" w:type="dxa"/>
          <w:left w:w="10" w:type="dxa"/>
          <w:bottom w:w="0" w:type="dxa"/>
          <w:right w:w="10" w:type="dxa"/>
        </w:tblCellMar>
      </w:tblPr>
      <w:tblGrid>
        <w:gridCol w:w="690"/>
        <w:gridCol w:w="7536"/>
      </w:tblGrid>
      <w:tr>
        <w:tblPrEx>
          <w:tblCellMar>
            <w:top w:w="0" w:type="dxa"/>
            <w:left w:w="10" w:type="dxa"/>
            <w:bottom w:w="0" w:type="dxa"/>
            <w:right w:w="10" w:type="dxa"/>
          </w:tblCellMar>
        </w:tblPrEx>
        <w:trPr>
          <w:trHeight w:val="0" w:hRule="atLeast"/>
        </w:trPr>
        <w:tc>
          <w:tcPr>
            <w:tcW w:w="690" w:type="dxa"/>
            <w:tcBorders>
              <w:top w:val="single" w:color="000000" w:sz="0" w:space="0"/>
              <w:left w:val="single" w:color="000000" w:sz="0" w:space="0"/>
              <w:bottom w:val="single" w:color="000000" w:sz="0" w:space="0"/>
              <w:right w:val="single" w:color="000000" w:sz="0" w:space="0"/>
            </w:tcBorders>
            <w:shd w:val="clear" w:color="auto" w:fill="auto"/>
            <w:tcMar>
              <w:left w:w="0" w:type="dxa"/>
              <w:right w:w="0" w:type="dxa"/>
            </w:tcMar>
            <w:vAlign w:val="center"/>
          </w:tcPr>
          <w:p>
            <w:pPr>
              <w:widowControl w:val="0"/>
              <w:spacing w:before="0" w:after="0" w:line="240" w:lineRule="auto"/>
              <w:ind w:left="0" w:right="0" w:firstLine="640"/>
              <w:jc w:val="left"/>
              <w:rPr>
                <w:rFonts w:ascii="宋体" w:hAnsi="宋体" w:eastAsia="宋体" w:cs="宋体"/>
                <w:color w:val="auto"/>
                <w:spacing w:val="0"/>
                <w:position w:val="0"/>
                <w:sz w:val="22"/>
                <w:shd w:val="clear" w:fill="auto"/>
              </w:rPr>
            </w:pPr>
            <w:r>
              <w:object>
                <v:shape id="_x0000_i1025" o:spt="75" type="#_x0000_t75" style="height:12.95pt;width:12.95pt;" o:ole="t" filled="f" o:preferrelative="t" coordsize="21600,21600">
                  <v:path/>
                  <v:fill on="f" focussize="0,0"/>
                  <v:stroke/>
                  <v:imagedata r:id="rId5" o:title=""/>
                  <o:lock v:ext="edit" aspectratio="t"/>
                  <w10:wrap type="none"/>
                  <w10:anchorlock/>
                </v:shape>
                <o:OLEObject Type="Embed" ProgID="StaticMetafile" ShapeID="_x0000_i1025" DrawAspect="Content" ObjectID="_1468075725" r:id="rId4">
                  <o:LockedField>false</o:LockedField>
                </o:OLEObject>
              </w:object>
            </w:r>
          </w:p>
        </w:tc>
        <w:tc>
          <w:tcPr>
            <w:tcW w:w="7536" w:type="dxa"/>
            <w:tcBorders>
              <w:top w:val="single" w:color="000000" w:sz="0" w:space="0"/>
              <w:left w:val="single" w:color="000000" w:sz="0" w:space="0"/>
              <w:bottom w:val="single" w:color="000000" w:sz="0" w:space="0"/>
              <w:right w:val="single" w:color="000000" w:sz="0" w:space="0"/>
            </w:tcBorders>
            <w:shd w:val="clear" w:color="auto" w:fill="auto"/>
            <w:tcMar>
              <w:left w:w="0" w:type="dxa"/>
              <w:right w:w="0" w:type="dxa"/>
            </w:tcMar>
            <w:vAlign w:val="center"/>
          </w:tcPr>
          <w:p>
            <w:pPr>
              <w:widowControl w:val="0"/>
              <w:spacing w:before="0" w:after="0" w:line="240" w:lineRule="auto"/>
              <w:ind w:left="0" w:right="0" w:firstLine="420"/>
              <w:jc w:val="left"/>
              <w:rPr>
                <w:rFonts w:ascii="宋体" w:hAnsi="宋体" w:eastAsia="宋体" w:cs="宋体"/>
                <w:spacing w:val="0"/>
                <w:position w:val="0"/>
              </w:rPr>
            </w:pPr>
            <w:r>
              <w:fldChar w:fldCharType="begin"/>
            </w:r>
            <w:r>
              <w:instrText xml:space="preserve"> HYPERLINK "http://czj.xinyang.gov.cn/uploads/soft/210707/6-210FG53600.xlsx" \h </w:instrText>
            </w:r>
            <w:r>
              <w:fldChar w:fldCharType="separate"/>
            </w:r>
            <w:r>
              <w:rPr>
                <w:rFonts w:hint="eastAsia" w:ascii="宋体" w:hAnsi="宋体" w:eastAsia="宋体" w:cs="宋体"/>
                <w:color w:val="000000"/>
                <w:spacing w:val="0"/>
                <w:position w:val="0"/>
                <w:sz w:val="32"/>
                <w:u w:val="single"/>
                <w:shd w:val="clear" w:fill="auto"/>
                <w:lang w:eastAsia="zh-CN"/>
              </w:rPr>
              <w:t>2024</w:t>
            </w:r>
            <w:r>
              <w:rPr>
                <w:rFonts w:ascii="宋体" w:hAnsi="宋体" w:eastAsia="宋体" w:cs="宋体"/>
                <w:vanish/>
                <w:color w:val="000000"/>
                <w:spacing w:val="0"/>
                <w:position w:val="0"/>
                <w:sz w:val="32"/>
                <w:u w:val="single"/>
                <w:shd w:val="clear" w:fill="auto"/>
              </w:rPr>
              <w:t>HYPERLINK "http://czj.xinyang.gov.cn/uploads/soft/210707/6-210FG53600.xlsx"</w:t>
            </w:r>
            <w:r>
              <w:rPr>
                <w:rFonts w:ascii="宋体" w:hAnsi="宋体" w:eastAsia="宋体" w:cs="宋体"/>
                <w:color w:val="000000"/>
                <w:spacing w:val="0"/>
                <w:position w:val="0"/>
                <w:sz w:val="32"/>
                <w:u w:val="single"/>
                <w:shd w:val="clear" w:fill="auto"/>
              </w:rPr>
              <w:t>年</w:t>
            </w:r>
            <w:r>
              <w:rPr>
                <w:rFonts w:ascii="宋体" w:hAnsi="宋体" w:eastAsia="宋体" w:cs="宋体"/>
                <w:b/>
                <w:vanish/>
                <w:color w:val="000000"/>
                <w:spacing w:val="0"/>
                <w:position w:val="0"/>
                <w:sz w:val="32"/>
                <w:u w:val="single"/>
                <w:shd w:val="clear" w:fill="FFFFFF"/>
              </w:rPr>
              <w:t>HYPERLINK "http://czj.xinyang.gov.cn/uploads/soft/210707/6-210FG53600.xlsx"</w:t>
            </w:r>
            <w:r>
              <w:rPr>
                <w:rFonts w:ascii="宋体" w:hAnsi="宋体" w:eastAsia="宋体" w:cs="宋体"/>
                <w:b/>
                <w:color w:val="000000"/>
                <w:spacing w:val="0"/>
                <w:position w:val="0"/>
                <w:sz w:val="32"/>
                <w:u w:val="single"/>
                <w:shd w:val="clear" w:fill="FFFFFF"/>
              </w:rPr>
              <w:t>罗山县森林病虫防治检疫站</w:t>
            </w:r>
            <w:r>
              <w:rPr>
                <w:rFonts w:ascii="宋体" w:hAnsi="宋体" w:eastAsia="宋体" w:cs="宋体"/>
                <w:vanish/>
                <w:color w:val="000000"/>
                <w:spacing w:val="0"/>
                <w:position w:val="0"/>
                <w:sz w:val="32"/>
                <w:u w:val="single"/>
                <w:shd w:val="clear" w:fill="auto"/>
              </w:rPr>
              <w:t>HYPERLINK "http://czj.xinyang.gov.cn/uploads/soft/210707/6-210FG53600.xlsx"</w:t>
            </w:r>
            <w:r>
              <w:rPr>
                <w:rFonts w:ascii="宋体" w:hAnsi="宋体" w:eastAsia="宋体" w:cs="宋体"/>
                <w:color w:val="000000"/>
                <w:spacing w:val="0"/>
                <w:position w:val="0"/>
                <w:sz w:val="32"/>
                <w:u w:val="single"/>
                <w:shd w:val="clear" w:fill="auto"/>
              </w:rPr>
              <w:t>预算公开表</w:t>
            </w:r>
            <w:r>
              <w:rPr>
                <w:rFonts w:ascii="宋体" w:hAnsi="宋体" w:eastAsia="宋体" w:cs="宋体"/>
                <w:color w:val="000000"/>
                <w:spacing w:val="0"/>
                <w:position w:val="0"/>
                <w:sz w:val="32"/>
                <w:u w:val="single"/>
                <w:shd w:val="clear" w:fill="auto"/>
              </w:rPr>
              <w:fldChar w:fldCharType="end"/>
            </w:r>
          </w:p>
        </w:tc>
      </w:tr>
      <w:tr>
        <w:tblPrEx>
          <w:tblCellMar>
            <w:top w:w="0" w:type="dxa"/>
            <w:left w:w="10" w:type="dxa"/>
            <w:bottom w:w="0" w:type="dxa"/>
            <w:right w:w="10" w:type="dxa"/>
          </w:tblCellMar>
        </w:tblPrEx>
        <w:trPr>
          <w:trHeight w:val="0" w:hRule="atLeast"/>
        </w:trPr>
        <w:tc>
          <w:tcPr>
            <w:tcW w:w="690" w:type="dxa"/>
            <w:tcBorders>
              <w:top w:val="single" w:color="000000" w:sz="0" w:space="0"/>
              <w:left w:val="single" w:color="000000" w:sz="0" w:space="0"/>
              <w:bottom w:val="single" w:color="000000" w:sz="0" w:space="0"/>
              <w:right w:val="single" w:color="000000" w:sz="0" w:space="0"/>
            </w:tcBorders>
            <w:shd w:val="clear" w:color="auto" w:fill="auto"/>
            <w:tcMar>
              <w:left w:w="0" w:type="dxa"/>
              <w:right w:w="0" w:type="dxa"/>
            </w:tcMar>
            <w:vAlign w:val="center"/>
          </w:tcPr>
          <w:p>
            <w:pPr>
              <w:widowControl w:val="0"/>
              <w:spacing w:before="0" w:after="0" w:line="240" w:lineRule="auto"/>
              <w:ind w:left="0" w:right="0" w:firstLine="640"/>
              <w:jc w:val="left"/>
              <w:rPr>
                <w:rFonts w:ascii="宋体" w:hAnsi="宋体" w:eastAsia="宋体" w:cs="宋体"/>
                <w:color w:val="000000"/>
                <w:spacing w:val="0"/>
                <w:position w:val="0"/>
                <w:sz w:val="32"/>
                <w:shd w:val="clear" w:fill="auto"/>
              </w:rPr>
            </w:pPr>
          </w:p>
          <w:p>
            <w:pPr>
              <w:widowControl w:val="0"/>
              <w:spacing w:before="0" w:after="0" w:line="240" w:lineRule="auto"/>
              <w:ind w:left="0" w:right="0" w:firstLine="640"/>
              <w:jc w:val="left"/>
              <w:rPr>
                <w:rFonts w:ascii="宋体" w:hAnsi="宋体" w:eastAsia="宋体" w:cs="宋体"/>
                <w:color w:val="000000"/>
                <w:spacing w:val="0"/>
                <w:position w:val="0"/>
                <w:sz w:val="32"/>
                <w:shd w:val="clear" w:fill="auto"/>
              </w:rPr>
            </w:pPr>
          </w:p>
          <w:p>
            <w:pPr>
              <w:widowControl w:val="0"/>
              <w:spacing w:before="0" w:after="0" w:line="240" w:lineRule="auto"/>
              <w:ind w:left="0" w:right="0" w:firstLine="640"/>
              <w:jc w:val="left"/>
              <w:rPr>
                <w:rFonts w:ascii="宋体" w:hAnsi="宋体" w:eastAsia="宋体" w:cs="宋体"/>
                <w:color w:val="000000"/>
                <w:spacing w:val="0"/>
                <w:position w:val="0"/>
                <w:sz w:val="32"/>
                <w:shd w:val="clear" w:fill="auto"/>
              </w:rPr>
            </w:pPr>
          </w:p>
          <w:p>
            <w:pPr>
              <w:widowControl w:val="0"/>
              <w:spacing w:before="0" w:after="0" w:line="240" w:lineRule="auto"/>
              <w:ind w:left="0" w:right="0" w:firstLine="640"/>
              <w:jc w:val="left"/>
              <w:rPr>
                <w:rFonts w:ascii="宋体" w:hAnsi="宋体" w:eastAsia="宋体" w:cs="宋体"/>
                <w:color w:val="000000"/>
                <w:spacing w:val="0"/>
                <w:position w:val="0"/>
                <w:sz w:val="32"/>
                <w:shd w:val="clear" w:fill="auto"/>
              </w:rPr>
            </w:pPr>
          </w:p>
          <w:p>
            <w:pPr>
              <w:widowControl w:val="0"/>
              <w:spacing w:before="0" w:after="0" w:line="240" w:lineRule="auto"/>
              <w:ind w:left="0" w:right="0" w:firstLine="640"/>
              <w:jc w:val="left"/>
              <w:rPr>
                <w:rFonts w:ascii="宋体" w:hAnsi="宋体" w:eastAsia="宋体" w:cs="宋体"/>
                <w:color w:val="000000"/>
                <w:spacing w:val="0"/>
                <w:position w:val="0"/>
                <w:sz w:val="32"/>
                <w:shd w:val="clear" w:fill="auto"/>
              </w:rPr>
            </w:pPr>
          </w:p>
          <w:p>
            <w:pPr>
              <w:widowControl w:val="0"/>
              <w:spacing w:before="0" w:after="0" w:line="240" w:lineRule="auto"/>
              <w:ind w:left="0" w:right="0" w:firstLine="640"/>
              <w:jc w:val="left"/>
              <w:rPr>
                <w:rFonts w:ascii="宋体" w:hAnsi="宋体" w:eastAsia="宋体" w:cs="宋体"/>
                <w:color w:val="000000"/>
                <w:spacing w:val="0"/>
                <w:position w:val="0"/>
                <w:sz w:val="32"/>
                <w:shd w:val="clear" w:fill="auto"/>
              </w:rPr>
            </w:pPr>
          </w:p>
          <w:p>
            <w:pPr>
              <w:widowControl w:val="0"/>
              <w:spacing w:before="0" w:after="0" w:line="240" w:lineRule="auto"/>
              <w:ind w:left="0" w:right="0" w:firstLine="640"/>
              <w:jc w:val="left"/>
              <w:rPr>
                <w:rFonts w:ascii="宋体" w:hAnsi="宋体" w:eastAsia="宋体" w:cs="宋体"/>
                <w:color w:val="000000"/>
                <w:spacing w:val="0"/>
                <w:position w:val="0"/>
                <w:sz w:val="32"/>
                <w:shd w:val="clear" w:fill="auto"/>
              </w:rPr>
            </w:pPr>
          </w:p>
          <w:p>
            <w:pPr>
              <w:widowControl w:val="0"/>
              <w:spacing w:before="0" w:after="0" w:line="240" w:lineRule="auto"/>
              <w:ind w:left="0" w:right="0" w:firstLine="640"/>
              <w:jc w:val="left"/>
              <w:rPr>
                <w:rFonts w:ascii="宋体" w:hAnsi="宋体" w:eastAsia="宋体" w:cs="宋体"/>
                <w:color w:val="000000"/>
                <w:spacing w:val="0"/>
                <w:position w:val="0"/>
                <w:sz w:val="32"/>
                <w:shd w:val="clear" w:fill="auto"/>
              </w:rPr>
            </w:pPr>
          </w:p>
          <w:p>
            <w:pPr>
              <w:widowControl w:val="0"/>
              <w:spacing w:before="0" w:after="0" w:line="240" w:lineRule="auto"/>
              <w:ind w:left="0" w:right="0" w:firstLine="640"/>
              <w:jc w:val="left"/>
              <w:rPr>
                <w:rFonts w:ascii="宋体" w:hAnsi="宋体" w:eastAsia="宋体" w:cs="宋体"/>
                <w:color w:val="000000"/>
                <w:spacing w:val="0"/>
                <w:position w:val="0"/>
                <w:sz w:val="32"/>
                <w:shd w:val="clear" w:fill="auto"/>
              </w:rPr>
            </w:pPr>
          </w:p>
          <w:p>
            <w:pPr>
              <w:widowControl w:val="0"/>
              <w:spacing w:before="0" w:after="0" w:line="240" w:lineRule="auto"/>
              <w:ind w:left="0" w:right="0" w:firstLine="640"/>
              <w:jc w:val="left"/>
              <w:rPr>
                <w:rFonts w:ascii="宋体" w:hAnsi="宋体" w:eastAsia="宋体" w:cs="宋体"/>
                <w:color w:val="000000"/>
                <w:spacing w:val="0"/>
                <w:position w:val="0"/>
                <w:sz w:val="32"/>
                <w:shd w:val="clear" w:fill="auto"/>
              </w:rPr>
            </w:pPr>
          </w:p>
          <w:p>
            <w:pPr>
              <w:widowControl w:val="0"/>
              <w:spacing w:before="0" w:after="0" w:line="240" w:lineRule="auto"/>
              <w:ind w:left="0" w:right="0" w:firstLine="640"/>
              <w:jc w:val="left"/>
              <w:rPr>
                <w:rFonts w:ascii="宋体" w:hAnsi="宋体" w:eastAsia="宋体" w:cs="宋体"/>
                <w:color w:val="000000"/>
                <w:spacing w:val="0"/>
                <w:position w:val="0"/>
                <w:sz w:val="32"/>
                <w:shd w:val="clear" w:fill="auto"/>
              </w:rPr>
            </w:pPr>
          </w:p>
          <w:p>
            <w:pPr>
              <w:widowControl w:val="0"/>
              <w:spacing w:before="0" w:after="0" w:line="240" w:lineRule="auto"/>
              <w:ind w:left="0" w:right="0" w:firstLine="640"/>
              <w:jc w:val="left"/>
              <w:rPr>
                <w:rFonts w:ascii="宋体" w:hAnsi="宋体" w:eastAsia="宋体" w:cs="宋体"/>
                <w:spacing w:val="0"/>
                <w:position w:val="0"/>
                <w:shd w:val="clear" w:fill="auto"/>
              </w:rPr>
            </w:pPr>
          </w:p>
        </w:tc>
        <w:tc>
          <w:tcPr>
            <w:tcW w:w="7536" w:type="dxa"/>
            <w:tcBorders>
              <w:top w:val="single" w:color="000000" w:sz="0" w:space="0"/>
              <w:left w:val="single" w:color="000000" w:sz="0" w:space="0"/>
              <w:bottom w:val="single" w:color="000000" w:sz="0" w:space="0"/>
              <w:right w:val="single" w:color="000000" w:sz="0" w:space="0"/>
            </w:tcBorders>
            <w:shd w:val="clear" w:color="auto" w:fill="auto"/>
            <w:tcMar>
              <w:left w:w="0" w:type="dxa"/>
              <w:right w:w="0" w:type="dxa"/>
            </w:tcMar>
            <w:vAlign w:val="center"/>
          </w:tcPr>
          <w:p>
            <w:pPr>
              <w:widowControl w:val="0"/>
              <w:spacing w:before="0" w:after="0" w:line="240" w:lineRule="auto"/>
              <w:ind w:left="0" w:right="0" w:firstLine="420"/>
              <w:jc w:val="left"/>
              <w:rPr>
                <w:rFonts w:ascii="宋体" w:hAnsi="宋体" w:eastAsia="宋体" w:cs="宋体"/>
                <w:color w:val="auto"/>
                <w:spacing w:val="0"/>
                <w:position w:val="0"/>
                <w:sz w:val="22"/>
                <w:shd w:val="clear" w:fill="auto"/>
              </w:rPr>
            </w:pPr>
          </w:p>
        </w:tc>
      </w:tr>
    </w:tbl>
    <w:p>
      <w:pPr>
        <w:widowControl w:val="0"/>
        <w:spacing w:before="300" w:after="0" w:line="240" w:lineRule="auto"/>
        <w:ind w:left="0" w:right="0" w:firstLine="0"/>
        <w:jc w:val="left"/>
        <w:rPr>
          <w:rFonts w:ascii="宋体" w:hAnsi="宋体" w:eastAsia="宋体" w:cs="宋体"/>
          <w:color w:val="000000"/>
          <w:spacing w:val="0"/>
          <w:position w:val="0"/>
          <w:sz w:val="32"/>
          <w:shd w:val="clear" w:fill="auto"/>
        </w:rPr>
      </w:pPr>
    </w:p>
    <w:p>
      <w:pPr>
        <w:spacing w:before="0" w:after="0" w:line="240" w:lineRule="auto"/>
        <w:ind w:left="0" w:right="0" w:firstLine="0"/>
        <w:jc w:val="both"/>
        <w:rPr>
          <w:rFonts w:ascii="Calibri" w:hAnsi="Calibri" w:eastAsia="Calibri" w:cs="Calibri"/>
          <w:color w:val="auto"/>
          <w:spacing w:val="0"/>
          <w:position w:val="0"/>
          <w:sz w:val="21"/>
          <w:shd w:val="clear" w:fill="auto"/>
        </w:rPr>
      </w:pPr>
    </w:p>
    <w:sectPr>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singleLevel"/>
    <w:tmpl w:val="B5E306ED"/>
    <w:lvl w:ilvl="0" w:tentative="0">
      <w:start w:val="1"/>
      <w:numFmt w:val="bullet"/>
      <w:lvlText w:val="•"/>
      <w:lvlJc w:val="left"/>
    </w:lvl>
  </w:abstractNum>
  <w:abstractNum w:abstractNumId="1">
    <w:nsid w:val="BF205925"/>
    <w:multiLevelType w:val="singleLevel"/>
    <w:tmpl w:val="BF205925"/>
    <w:lvl w:ilvl="0" w:tentative="0">
      <w:start w:val="1"/>
      <w:numFmt w:val="bullet"/>
      <w:lvlText w:val="•"/>
      <w:lvlJc w:val="left"/>
    </w:lvl>
  </w:abstractNum>
  <w:abstractNum w:abstractNumId="2">
    <w:nsid w:val="CF092B84"/>
    <w:multiLevelType w:val="singleLevel"/>
    <w:tmpl w:val="CF092B84"/>
    <w:lvl w:ilvl="0" w:tentative="0">
      <w:start w:val="1"/>
      <w:numFmt w:val="bullet"/>
      <w:lvlText w:val="•"/>
      <w:lvlJc w:val="left"/>
    </w:lvl>
  </w:abstractNum>
  <w:abstractNum w:abstractNumId="3">
    <w:nsid w:val="0053208E"/>
    <w:multiLevelType w:val="singleLevel"/>
    <w:tmpl w:val="0053208E"/>
    <w:lvl w:ilvl="0" w:tentative="0">
      <w:start w:val="1"/>
      <w:numFmt w:val="bullet"/>
      <w:lvlText w:val="•"/>
      <w:lvlJc w:val="left"/>
    </w:lvl>
  </w:abstractNum>
  <w:abstractNum w:abstractNumId="4">
    <w:nsid w:val="59ADCABA"/>
    <w:multiLevelType w:val="singleLevel"/>
    <w:tmpl w:val="59ADCABA"/>
    <w:lvl w:ilvl="0" w:tentative="0">
      <w:start w:val="1"/>
      <w:numFmt w:val="bullet"/>
      <w:lvlText w:val="•"/>
      <w:lvlJc w:val="left"/>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yY2Q1ODE5NzE5ZDIxYzJjMjdhNjI3NzQ3ZWM3OGQifQ=="/>
  </w:docVars>
  <w:rsids>
    <w:rsidRoot w:val="00000000"/>
    <w:rsid w:val="12195786"/>
    <w:rsid w:val="3794110A"/>
    <w:rsid w:val="3B46104B"/>
    <w:rsid w:val="51C82F3A"/>
    <w:rsid w:val="6BA423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2448</Words>
  <Characters>2616</Characters>
  <TotalTime>89</TotalTime>
  <ScaleCrop>false</ScaleCrop>
  <LinksUpToDate>false</LinksUpToDate>
  <CharactersWithSpaces>2633</CharactersWithSpaces>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2023-03-12T07:16:00Z</dcterms:created>
  <dc:creator>Administrator</dc:creator>
  <cp:lastModifiedBy>17513089981</cp:lastModifiedBy>
  <dcterms:modified xsi:type="dcterms:W3CDTF">2024-03-13T03:08:42Z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5D6A2430ED054B448F9CD2243C2B3D07_13</vt:lpwstr>
  </property>
</Properties>
</file>