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平桥区洋河镇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</w:sectPr>
      </w:pP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right" w:leader="dot" w:pos="14840"/>
            </w:tabs>
            <w:spacing w:before="0" w:line="523" w:lineRule="exac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（一）义务教育领域基层政务公开标准目录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（二）户籍管理领域基层政务公开标准目录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（三）社会救助领域基层政务公开标准目录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（四）养老服务领域基层政务公开标准目录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（五）公共法律服务领域基层政务公开标准目录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（六）财政预决算领域基层政务公开标准目录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（七）社会保险领域基层政务公开标准目录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（八）城乡规划领域基层政务公开标准目录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5"/>
            <w:tabs>
              <w:tab w:val="right" w:leader="dot" w:pos="14840"/>
            </w:tabs>
          </w:pPr>
          <w:r>
            <w:t>（九）农村集体土地征收领域基层政务公开标准目录</w:t>
          </w:r>
          <w:r>
            <w:tab/>
          </w:r>
          <w:r>
            <w:t>29</w:t>
          </w:r>
        </w:p>
        <w:p>
          <w:pPr>
            <w:pStyle w:val="6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(十）农村危房改造领域基层政务公开标准目录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（十一）公共文化服务领域基层政务公开标准目录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（十二）扶贫领域基层政务公开标准目录</w:t>
          </w:r>
          <w:r>
            <w:tab/>
          </w:r>
          <w:r>
            <w:t>34</w:t>
          </w:r>
          <w:r>
            <w:fldChar w:fldCharType="end"/>
          </w:r>
        </w:p>
      </w:sdtContent>
    </w:sdt>
    <w:p>
      <w:pPr>
        <w:spacing w:after="0"/>
        <w:sectPr>
          <w:pgSz w:w="16840" w:h="11910" w:orient="landscape"/>
          <w:pgMar w:top="960" w:right="460" w:bottom="280" w:left="340" w:header="720" w:footer="720" w:gutter="0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>
            <w:pPr>
              <w:pStyle w:val="10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0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0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</w:tcPr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</w:tcPr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</w:tcPr>
          <w:p>
            <w:pPr>
              <w:pStyle w:val="10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0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3" w:type="default"/>
          <w:pgSz w:w="16840" w:h="11910" w:orient="landscape"/>
          <w:pgMar w:top="1100" w:right="460" w:bottom="1300" w:left="340" w:header="0" w:footer="1116" w:gutter="0"/>
          <w:pgNumType w:start="2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6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</w:tcPr>
          <w:p>
            <w:pPr>
              <w:pStyle w:val="10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0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4"/>
              </w:rPr>
            </w:pPr>
          </w:p>
          <w:p>
            <w:pPr>
              <w:pStyle w:val="10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0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1"/>
              <w:rPr>
                <w:rFonts w:ascii="Carlit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9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9"/>
              <w:rPr>
                <w:rFonts w:ascii="Carlit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5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</w:tcPr>
          <w:p>
            <w:pPr>
              <w:pStyle w:val="10"/>
              <w:spacing w:before="6"/>
              <w:rPr>
                <w:rFonts w:ascii="Carlito"/>
                <w:sz w:val="20"/>
              </w:rPr>
            </w:pPr>
          </w:p>
          <w:p>
            <w:pPr>
              <w:pStyle w:val="10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</w:t>
            </w:r>
            <w:r>
              <w:rPr>
                <w:sz w:val="18"/>
              </w:rPr>
              <w:t>中</w:t>
            </w: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</w:tcPr>
          <w:p>
            <w:pPr>
              <w:pStyle w:val="10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0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</w:tcPr>
          <w:p>
            <w:pPr>
              <w:pStyle w:val="10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0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</w:tcPr>
          <w:p>
            <w:pPr>
              <w:pStyle w:val="10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1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043805"/>
                <wp:effectExtent l="1270" t="1270" r="6985" b="31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0438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943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258"/>
                              </a:moveTo>
                              <a:lnTo>
                                <a:pt x="15707" y="5258"/>
                              </a:lnTo>
                              <a:moveTo>
                                <a:pt x="0" y="7938"/>
                              </a:moveTo>
                              <a:lnTo>
                                <a:pt x="15707" y="7938"/>
                              </a:lnTo>
                              <a:moveTo>
                                <a:pt x="5" y="0"/>
                              </a:moveTo>
                              <a:lnTo>
                                <a:pt x="5" y="7943"/>
                              </a:lnTo>
                              <a:moveTo>
                                <a:pt x="587" y="0"/>
                              </a:moveTo>
                              <a:lnTo>
                                <a:pt x="587" y="7933"/>
                              </a:lnTo>
                              <a:moveTo>
                                <a:pt x="1154" y="0"/>
                              </a:moveTo>
                              <a:lnTo>
                                <a:pt x="1154" y="7933"/>
                              </a:lnTo>
                              <a:moveTo>
                                <a:pt x="2000" y="2578"/>
                              </a:moveTo>
                              <a:lnTo>
                                <a:pt x="15707" y="2578"/>
                              </a:lnTo>
                              <a:moveTo>
                                <a:pt x="2005" y="0"/>
                              </a:moveTo>
                              <a:lnTo>
                                <a:pt x="2005" y="7933"/>
                              </a:lnTo>
                              <a:moveTo>
                                <a:pt x="2997" y="0"/>
                              </a:moveTo>
                              <a:lnTo>
                                <a:pt x="2997" y="7933"/>
                              </a:lnTo>
                              <a:moveTo>
                                <a:pt x="5123" y="0"/>
                              </a:moveTo>
                              <a:lnTo>
                                <a:pt x="5123" y="7933"/>
                              </a:lnTo>
                              <a:moveTo>
                                <a:pt x="7817" y="0"/>
                              </a:moveTo>
                              <a:lnTo>
                                <a:pt x="7817" y="7933"/>
                              </a:lnTo>
                              <a:moveTo>
                                <a:pt x="9234" y="0"/>
                              </a:moveTo>
                              <a:lnTo>
                                <a:pt x="9234" y="7933"/>
                              </a:lnTo>
                              <a:moveTo>
                                <a:pt x="10510" y="0"/>
                              </a:moveTo>
                              <a:lnTo>
                                <a:pt x="10510" y="7933"/>
                              </a:lnTo>
                              <a:moveTo>
                                <a:pt x="12584" y="0"/>
                              </a:moveTo>
                              <a:lnTo>
                                <a:pt x="12584" y="7933"/>
                              </a:lnTo>
                              <a:moveTo>
                                <a:pt x="13009" y="0"/>
                              </a:moveTo>
                              <a:lnTo>
                                <a:pt x="13009" y="7933"/>
                              </a:lnTo>
                              <a:moveTo>
                                <a:pt x="13576" y="0"/>
                              </a:moveTo>
                              <a:lnTo>
                                <a:pt x="13576" y="7933"/>
                              </a:lnTo>
                              <a:moveTo>
                                <a:pt x="14001" y="0"/>
                              </a:moveTo>
                              <a:lnTo>
                                <a:pt x="14001" y="7933"/>
                              </a:lnTo>
                              <a:moveTo>
                                <a:pt x="14568" y="0"/>
                              </a:moveTo>
                              <a:lnTo>
                                <a:pt x="14568" y="7933"/>
                              </a:lnTo>
                              <a:moveTo>
                                <a:pt x="15135" y="0"/>
                              </a:moveTo>
                              <a:lnTo>
                                <a:pt x="15135" y="793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397.15pt;width:785.35pt;mso-position-horizontal-relative:page;mso-position-vertical-relative:page;z-index:-20267008;mso-width-relative:page;mso-height-relative:page;" filled="f" stroked="t" coordsize="15707,7943" o:gfxdata="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wm9/LdoAAAALAQAA&#10;DwAAAAAAAAABACAAAAAiAAAAZHJzL2Rvd25yZXYueG1sUEsBAhQAFAAAAAgAh07iQKHfggj7AgAA&#10;SwoAAA4AAAAAAAAAAQAgAAAAKQEAAGRycy9lMm9Eb2MueG1sUEsFBgAAAAAGAAYAWQEAAJYGAAAA&#10;AA==&#10;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1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1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7008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c&#10;qHC31wAAAAsBAAAPAAAAAAAAAAEAIAAAACIAAABkcnMvZG93bnJldi54bWxQSwECFAAUAAAACACH&#10;TuJAkq6xdwkDAACjCgAADgAAAAAAAAABACAAAAAmAQAAZHJzL2Uyb0RvYy54bWxQSwUGAAAAAAYA&#10;BgBZAQAAoQYAAAAA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1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Nyo&#10;cLfXAAAACwEAAA8AAAAAAAAAAQAgAAAAIgAAAGRycy9kb3ducmV2LnhtbFBLAQIUABQAAAAIAIdO&#10;4kAQJ6VdCAMAAKMKAAAOAAAAAAAAAAEAIAAAACYBAABkcnMvZTJvRG9jLnhtbFBLBQYAAAAABgAG&#10;AFkBAACg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11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1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right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洋河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1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1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5365"/>
                              </a:moveTo>
                              <a:lnTo>
                                <a:pt x="15707" y="536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yocLfXAAAACwEAAA8AAAAAAAAAAQAgAAAAIgAAAGRycy9kb3ducmV2LnhtbFBLAQIUABQA&#10;AAAIAIdO4kC8FfyUDgMAAKYKAAAOAAAAAAAAAAEAIAAAACYBAABkcnMvZTJvRG9jLnhtbFBLBQYA&#10;AAAABgAGAFkBAACmBgAAAAA=&#10;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4960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Khwt9cAAAALAQAADwAAAAAAAAABACAAAAAiAAAA&#10;ZHJzL2Rvd25yZXYueG1sUEsBAhQAFAAAAAgAh07iQI3gHldBAgAA6gQAAA4AAAAAAAAAAQAgAAAA&#10;JgEAAGRycy9lMm9Eb2MueG1sUEsFBgAAAAAGAAYAWQEAANkFAAAAAA==&#10;" path="m0,5l15707,5m0,8045l15707,8045m5,0l5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105400"/>
                <wp:effectExtent l="0" t="0" r="1397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1054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040">
                              <a:moveTo>
                                <a:pt x="0" y="5365"/>
                              </a:moveTo>
                              <a:lnTo>
                                <a:pt x="14558" y="5365"/>
                              </a:lnTo>
                              <a:moveTo>
                                <a:pt x="3974" y="0"/>
                              </a:moveTo>
                              <a:lnTo>
                                <a:pt x="3974" y="8040"/>
                              </a:lnTo>
                              <a:moveTo>
                                <a:pt x="6668" y="0"/>
                              </a:moveTo>
                              <a:lnTo>
                                <a:pt x="6668" y="804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02pt;width:727.9pt;mso-position-horizontal-relative:page;mso-position-vertical-relative:page;z-index:-20264960;mso-width-relative:page;mso-height-relative:page;" filled="f" stroked="t" coordsize="14558,8040" o:gfxdata="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G8aJ2AAAAAwBAAAPAAAAAAAAAAEA&#10;IAAAACIAAABkcnMvZG93bnJldi54bWxQSwECFAAUAAAACACHTuJAZwAGWkgCAAD1BAAADgAAAAAA&#10;AAABACAAAAAnAQAAZHJzL2Uyb0RvYy54bWxQSwUGAAAAAAYABgBZAQAA4QUAAAAA&#10;" path="m0,5365l14558,5365m3974,0l3974,8040m6668,0l6668,804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17"/>
              <w:rPr>
                <w:sz w:val="18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10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10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"/>
              <w:rPr>
                <w:sz w:val="27"/>
              </w:rPr>
            </w:pPr>
          </w:p>
          <w:p>
            <w:pPr>
              <w:pStyle w:val="10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"/>
              <w:rPr>
                <w:sz w:val="29"/>
              </w:rPr>
            </w:pPr>
          </w:p>
          <w:p>
            <w:pPr>
              <w:pStyle w:val="10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3936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3Khwt9cAAAAL&#10;AQAADwAAAAAAAAABACAAAAAiAAAAZHJzL2Rvd25yZXYueG1sUEsBAhQAFAAAAAgAh07iQDjjROUB&#10;AwAApgoAAA4AAAAAAAAAAQAgAAAAJgEAAGRycy9lMm9Eb2MueG1sUEsFBgAAAAAGAAYAWQEAAJkG&#10;AAAAAA==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235575"/>
                <wp:effectExtent l="1270" t="1270" r="6985" b="190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235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245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240"/>
                              </a:moveTo>
                              <a:lnTo>
                                <a:pt x="15707" y="8240"/>
                              </a:lnTo>
                              <a:moveTo>
                                <a:pt x="5" y="0"/>
                              </a:moveTo>
                              <a:lnTo>
                                <a:pt x="5" y="824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12.25pt;width:785.35pt;mso-position-horizontal-relative:page;mso-position-vertical-relative:page;z-index:-20263936;mso-width-relative:page;mso-height-relative:page;" filled="f" stroked="t" coordsize="15707,8245" o:gfxdata="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sJqLNsAAAAMAQAADwAAAAAA&#10;AAABACAAAAAiAAAAZHJzL2Rvd25yZXYueG1sUEsBAhQAFAAAAAgAh07iQLc/0HVJAgAA6gQAAA4A&#10;AAAAAAAAAQAgAAAAKgEAAGRycy9lMm9Eb2MueG1sUEsFBgAAAAAGAAYAWQEAAOUFAAAAAA==&#10;" path="m0,5l15707,5m0,8240l15707,8240m5,0l5,824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229225"/>
                <wp:effectExtent l="0" t="0" r="13970" b="952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2292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235">
                              <a:moveTo>
                                <a:pt x="0" y="2685"/>
                              </a:moveTo>
                              <a:lnTo>
                                <a:pt x="14558" y="2685"/>
                              </a:lnTo>
                              <a:moveTo>
                                <a:pt x="851" y="5560"/>
                              </a:moveTo>
                              <a:lnTo>
                                <a:pt x="14558" y="5560"/>
                              </a:lnTo>
                              <a:moveTo>
                                <a:pt x="3974" y="0"/>
                              </a:moveTo>
                              <a:lnTo>
                                <a:pt x="3974" y="8235"/>
                              </a:lnTo>
                              <a:moveTo>
                                <a:pt x="6668" y="0"/>
                              </a:moveTo>
                              <a:lnTo>
                                <a:pt x="6668" y="823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11.75pt;width:727.9pt;mso-position-horizontal-relative:page;mso-position-vertical-relative:page;z-index:-20262912;mso-width-relative:page;mso-height-relative:page;" filled="f" stroked="t" coordsize="14558,8235" o:gfxdata="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NA9S2QAAAA0BAAAPAAAAAAAAAAEAIAAAACIAAABkcnMvZG93bnJldi54bWxQSwECFAAU&#10;AAAACACHTuJA3mYdXmICAABPBQAADgAAAAAAAAABACAAAAAoAQAAZHJzL2Uyb0RvYy54bWxQSwUG&#10;AAAAAAYABgBZAQAA/AUAAAAA&#10;" path="m0,2685l14558,2685m851,5560l14558,5560m3974,0l3974,8235m6668,0l6668,823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10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/>
              <w:rPr>
                <w:sz w:val="8"/>
              </w:rPr>
            </w:pPr>
          </w:p>
          <w:p>
            <w:pPr>
              <w:pStyle w:val="10"/>
              <w:ind w:left="11"/>
              <w:rPr>
                <w:sz w:val="2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2912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yocLfXAAAA&#10;CwEAAA8AAAAAAAAAAQAgAAAAIgAAAGRycy9kb3ducmV2LnhtbFBLAQIUABQAAAAIAIdO4kAfCAfM&#10;AgMAAKgKAAAOAAAAAAAAAAEAIAAAACYBAABkcnMvZTJvRG9jLnhtbFBLBQYAAAAABgAGAFkBAACa&#10;BgAAAAA=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-351790</wp:posOffset>
                </wp:positionV>
                <wp:extent cx="9973945" cy="4869815"/>
                <wp:effectExtent l="1270" t="1270" r="6985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8698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669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2685"/>
                              </a:moveTo>
                              <a:lnTo>
                                <a:pt x="15707" y="2685"/>
                              </a:lnTo>
                              <a:moveTo>
                                <a:pt x="0" y="7664"/>
                              </a:moveTo>
                              <a:lnTo>
                                <a:pt x="15707" y="7664"/>
                              </a:lnTo>
                              <a:moveTo>
                                <a:pt x="5" y="0"/>
                              </a:moveTo>
                              <a:lnTo>
                                <a:pt x="5" y="7669"/>
                              </a:lnTo>
                              <a:moveTo>
                                <a:pt x="587" y="0"/>
                              </a:moveTo>
                              <a:lnTo>
                                <a:pt x="587" y="7659"/>
                              </a:lnTo>
                              <a:moveTo>
                                <a:pt x="1149" y="4984"/>
                              </a:moveTo>
                              <a:lnTo>
                                <a:pt x="15707" y="4984"/>
                              </a:lnTo>
                              <a:moveTo>
                                <a:pt x="1154" y="0"/>
                              </a:moveTo>
                              <a:lnTo>
                                <a:pt x="1154" y="7659"/>
                              </a:lnTo>
                              <a:moveTo>
                                <a:pt x="2005" y="0"/>
                              </a:moveTo>
                              <a:lnTo>
                                <a:pt x="2005" y="7659"/>
                              </a:lnTo>
                              <a:moveTo>
                                <a:pt x="2997" y="0"/>
                              </a:moveTo>
                              <a:lnTo>
                                <a:pt x="2997" y="7659"/>
                              </a:lnTo>
                              <a:moveTo>
                                <a:pt x="5123" y="0"/>
                              </a:moveTo>
                              <a:lnTo>
                                <a:pt x="5123" y="7659"/>
                              </a:lnTo>
                              <a:moveTo>
                                <a:pt x="7817" y="0"/>
                              </a:moveTo>
                              <a:lnTo>
                                <a:pt x="7817" y="7659"/>
                              </a:lnTo>
                              <a:moveTo>
                                <a:pt x="9234" y="0"/>
                              </a:moveTo>
                              <a:lnTo>
                                <a:pt x="9234" y="7659"/>
                              </a:lnTo>
                              <a:moveTo>
                                <a:pt x="10510" y="0"/>
                              </a:moveTo>
                              <a:lnTo>
                                <a:pt x="10510" y="7659"/>
                              </a:lnTo>
                              <a:moveTo>
                                <a:pt x="12584" y="0"/>
                              </a:moveTo>
                              <a:lnTo>
                                <a:pt x="12584" y="7659"/>
                              </a:lnTo>
                              <a:moveTo>
                                <a:pt x="13009" y="0"/>
                              </a:moveTo>
                              <a:lnTo>
                                <a:pt x="13009" y="7659"/>
                              </a:lnTo>
                              <a:moveTo>
                                <a:pt x="13576" y="0"/>
                              </a:moveTo>
                              <a:lnTo>
                                <a:pt x="13576" y="7659"/>
                              </a:lnTo>
                              <a:moveTo>
                                <a:pt x="14001" y="0"/>
                              </a:moveTo>
                              <a:lnTo>
                                <a:pt x="14001" y="7659"/>
                              </a:lnTo>
                              <a:moveTo>
                                <a:pt x="14568" y="0"/>
                              </a:moveTo>
                              <a:lnTo>
                                <a:pt x="14568" y="7659"/>
                              </a:lnTo>
                              <a:moveTo>
                                <a:pt x="15135" y="0"/>
                              </a:moveTo>
                              <a:lnTo>
                                <a:pt x="15135" y="7659"/>
                              </a:lnTo>
                              <a:moveTo>
                                <a:pt x="15702" y="10"/>
                              </a:moveTo>
                              <a:lnTo>
                                <a:pt x="15702" y="766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7.7pt;height:383.45pt;width:785.35pt;mso-position-horizontal-relative:page;z-index:-20261888;mso-width-relative:page;mso-height-relative:page;" filled="f" stroked="t" coordsize="15707,7669" o:gfxdata="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1R1zw2wAAAAsBAAAPAAAAAAAAAAEAIAAAACIAAABkcnMvZG93&#10;bnJldi54bWxQSwECFAAUAAAACACHTuJAgNuNDhoDAAClCgAADgAAAAAAAAABACAAAAAqAQAAZHJz&#10;L2Uyb0RvYy54bWxQSwUGAAAAAAYABgBZAQAAtgYAAAAA&#10;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1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1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-273050</wp:posOffset>
                </wp:positionV>
                <wp:extent cx="9973945" cy="4445635"/>
                <wp:effectExtent l="1270" t="1270" r="6985" b="1079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445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001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4735"/>
                              </a:moveTo>
                              <a:lnTo>
                                <a:pt x="15707" y="4735"/>
                              </a:lnTo>
                              <a:moveTo>
                                <a:pt x="0" y="6996"/>
                              </a:moveTo>
                              <a:lnTo>
                                <a:pt x="15707" y="6996"/>
                              </a:lnTo>
                              <a:moveTo>
                                <a:pt x="5" y="0"/>
                              </a:moveTo>
                              <a:lnTo>
                                <a:pt x="5" y="7001"/>
                              </a:lnTo>
                              <a:moveTo>
                                <a:pt x="587" y="0"/>
                              </a:moveTo>
                              <a:lnTo>
                                <a:pt x="587" y="6991"/>
                              </a:lnTo>
                              <a:moveTo>
                                <a:pt x="1149" y="2436"/>
                              </a:moveTo>
                              <a:lnTo>
                                <a:pt x="15707" y="2436"/>
                              </a:lnTo>
                              <a:moveTo>
                                <a:pt x="1154" y="0"/>
                              </a:moveTo>
                              <a:lnTo>
                                <a:pt x="1154" y="6991"/>
                              </a:lnTo>
                              <a:moveTo>
                                <a:pt x="2005" y="0"/>
                              </a:moveTo>
                              <a:lnTo>
                                <a:pt x="2005" y="6991"/>
                              </a:lnTo>
                              <a:moveTo>
                                <a:pt x="2997" y="0"/>
                              </a:moveTo>
                              <a:lnTo>
                                <a:pt x="2997" y="6991"/>
                              </a:lnTo>
                              <a:moveTo>
                                <a:pt x="5123" y="0"/>
                              </a:moveTo>
                              <a:lnTo>
                                <a:pt x="5123" y="6991"/>
                              </a:lnTo>
                              <a:moveTo>
                                <a:pt x="7817" y="0"/>
                              </a:moveTo>
                              <a:lnTo>
                                <a:pt x="7817" y="6991"/>
                              </a:lnTo>
                              <a:moveTo>
                                <a:pt x="9234" y="0"/>
                              </a:moveTo>
                              <a:lnTo>
                                <a:pt x="9234" y="6991"/>
                              </a:lnTo>
                              <a:moveTo>
                                <a:pt x="10510" y="0"/>
                              </a:moveTo>
                              <a:lnTo>
                                <a:pt x="10510" y="6991"/>
                              </a:lnTo>
                              <a:moveTo>
                                <a:pt x="12584" y="0"/>
                              </a:moveTo>
                              <a:lnTo>
                                <a:pt x="12584" y="6991"/>
                              </a:lnTo>
                              <a:moveTo>
                                <a:pt x="13009" y="0"/>
                              </a:moveTo>
                              <a:lnTo>
                                <a:pt x="13009" y="6991"/>
                              </a:lnTo>
                              <a:moveTo>
                                <a:pt x="13576" y="0"/>
                              </a:moveTo>
                              <a:lnTo>
                                <a:pt x="13576" y="6991"/>
                              </a:lnTo>
                              <a:moveTo>
                                <a:pt x="14001" y="0"/>
                              </a:moveTo>
                              <a:lnTo>
                                <a:pt x="14001" y="6991"/>
                              </a:lnTo>
                              <a:moveTo>
                                <a:pt x="14568" y="0"/>
                              </a:moveTo>
                              <a:lnTo>
                                <a:pt x="14568" y="6991"/>
                              </a:lnTo>
                              <a:moveTo>
                                <a:pt x="15135" y="0"/>
                              </a:moveTo>
                              <a:lnTo>
                                <a:pt x="15135" y="699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1.5pt;height:350.05pt;width:785.35pt;mso-position-horizontal-relative:page;z-index:-20261888;mso-width-relative:page;mso-height-relative:page;" filled="f" stroked="t" coordsize="15707,7001" o:gfxdata="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1&#10;bUFf2gAAAAsBAAAPAAAAAAAAAAEAIAAAACIAAABkcnMvZG93bnJldi54bWxQSwECFAAUAAAACACH&#10;TuJAyMqxLwYDAABNCgAADgAAAAAAAAABACAAAAApAQAAZHJzL2Uyb0RvYy54bWxQSwUGAAAAAAYA&#10;BgBZAQAAoQYAAAAA&#10;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rFonts w:hint="eastAsia" w:eastAsia="宋体"/>
          <w:spacing w:val="-4"/>
          <w:sz w:val="20"/>
          <w:lang w:eastAsia="zh-CN"/>
        </w:rPr>
      </w:pPr>
    </w:p>
    <w:p>
      <w:pPr>
        <w:spacing w:before="0" w:line="177" w:lineRule="auto"/>
        <w:ind w:left="77" w:right="0" w:firstLine="0"/>
        <w:jc w:val="left"/>
        <w:rPr>
          <w:rFonts w:hint="eastAsia" w:eastAsia="宋体"/>
          <w:spacing w:val="-4"/>
          <w:sz w:val="20"/>
          <w:lang w:eastAsia="zh-CN"/>
        </w:rPr>
      </w:pPr>
    </w:p>
    <w:p>
      <w:pPr>
        <w:spacing w:before="0" w:line="177" w:lineRule="auto"/>
        <w:ind w:left="77" w:right="0" w:firstLine="0"/>
        <w:jc w:val="left"/>
        <w:rPr>
          <w:rFonts w:hint="eastAsia" w:eastAsia="宋体"/>
          <w:spacing w:val="-4"/>
          <w:sz w:val="20"/>
          <w:lang w:eastAsia="zh-CN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1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1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rFonts w:hint="eastAsia" w:eastAsia="宋体"/>
          <w:sz w:val="20"/>
          <w:lang w:eastAsia="zh-CN"/>
        </w:rPr>
      </w:pPr>
    </w:p>
    <w:p>
      <w:pPr>
        <w:spacing w:before="0" w:line="177" w:lineRule="auto"/>
        <w:ind w:right="0" w:firstLine="200" w:firstLineChars="10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1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mc:AlternateContent>
          <mc:Choice Requires="wps">
            <w:drawing>
              <wp:anchor distT="0" distB="0" distL="114300" distR="114300" simplePos="0" relativeHeight="48305561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-228600</wp:posOffset>
                </wp:positionV>
                <wp:extent cx="9973945" cy="4356100"/>
                <wp:effectExtent l="1270" t="1905" r="6985" b="444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3561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6860">
                              <a:moveTo>
                                <a:pt x="0" y="4"/>
                              </a:moveTo>
                              <a:lnTo>
                                <a:pt x="15707" y="4"/>
                              </a:lnTo>
                              <a:moveTo>
                                <a:pt x="0" y="6854"/>
                              </a:moveTo>
                              <a:lnTo>
                                <a:pt x="15707" y="6854"/>
                              </a:lnTo>
                              <a:moveTo>
                                <a:pt x="5" y="0"/>
                              </a:moveTo>
                              <a:lnTo>
                                <a:pt x="5" y="6859"/>
                              </a:lnTo>
                              <a:moveTo>
                                <a:pt x="587" y="0"/>
                              </a:moveTo>
                              <a:lnTo>
                                <a:pt x="587" y="6850"/>
                              </a:lnTo>
                              <a:moveTo>
                                <a:pt x="1149" y="2294"/>
                              </a:moveTo>
                              <a:lnTo>
                                <a:pt x="15707" y="2294"/>
                              </a:lnTo>
                              <a:moveTo>
                                <a:pt x="1149" y="4593"/>
                              </a:moveTo>
                              <a:lnTo>
                                <a:pt x="15707" y="4593"/>
                              </a:lnTo>
                              <a:moveTo>
                                <a:pt x="1154" y="0"/>
                              </a:moveTo>
                              <a:lnTo>
                                <a:pt x="1154" y="6850"/>
                              </a:lnTo>
                              <a:moveTo>
                                <a:pt x="2005" y="0"/>
                              </a:moveTo>
                              <a:lnTo>
                                <a:pt x="2005" y="6850"/>
                              </a:lnTo>
                              <a:moveTo>
                                <a:pt x="2997" y="0"/>
                              </a:moveTo>
                              <a:lnTo>
                                <a:pt x="2997" y="6850"/>
                              </a:lnTo>
                              <a:moveTo>
                                <a:pt x="5123" y="0"/>
                              </a:moveTo>
                              <a:lnTo>
                                <a:pt x="5123" y="6850"/>
                              </a:lnTo>
                              <a:moveTo>
                                <a:pt x="7817" y="0"/>
                              </a:moveTo>
                              <a:lnTo>
                                <a:pt x="7817" y="6850"/>
                              </a:lnTo>
                              <a:moveTo>
                                <a:pt x="9234" y="0"/>
                              </a:moveTo>
                              <a:lnTo>
                                <a:pt x="9234" y="6850"/>
                              </a:lnTo>
                              <a:moveTo>
                                <a:pt x="10510" y="0"/>
                              </a:moveTo>
                              <a:lnTo>
                                <a:pt x="10510" y="6850"/>
                              </a:lnTo>
                              <a:moveTo>
                                <a:pt x="12584" y="0"/>
                              </a:moveTo>
                              <a:lnTo>
                                <a:pt x="12584" y="6850"/>
                              </a:lnTo>
                              <a:moveTo>
                                <a:pt x="13009" y="0"/>
                              </a:moveTo>
                              <a:lnTo>
                                <a:pt x="13009" y="6850"/>
                              </a:lnTo>
                              <a:moveTo>
                                <a:pt x="13576" y="0"/>
                              </a:moveTo>
                              <a:lnTo>
                                <a:pt x="13576" y="6850"/>
                              </a:lnTo>
                              <a:moveTo>
                                <a:pt x="14001" y="0"/>
                              </a:moveTo>
                              <a:lnTo>
                                <a:pt x="14001" y="6850"/>
                              </a:lnTo>
                              <a:moveTo>
                                <a:pt x="14568" y="0"/>
                              </a:moveTo>
                              <a:lnTo>
                                <a:pt x="14568" y="6850"/>
                              </a:lnTo>
                              <a:moveTo>
                                <a:pt x="15135" y="0"/>
                              </a:moveTo>
                              <a:lnTo>
                                <a:pt x="15135" y="6850"/>
                              </a:lnTo>
                              <a:moveTo>
                                <a:pt x="15702" y="9"/>
                              </a:moveTo>
                              <a:lnTo>
                                <a:pt x="15702" y="685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18pt;height:343pt;width:785.35pt;mso-position-horizontal-relative:page;z-index:-20260864;mso-width-relative:page;mso-height-relative:page;" filled="f" stroked="t" coordsize="15707,6860" o:gfxdata="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CV08QLaAAAACwEAAA8AAAAAAAAAAQAgAAAAIgAAAGRycy9kb3ducmV2&#10;LnhtbFBLAQIUABQAAAAIAIdO4kC5eJtlFwMAAKcKAAAOAAAAAAAAAAEAIAAAACkBAABkcnMvZTJv&#10;RG9jLnhtbFBLBQYAAAAABgAGAFkBAACyBgAAAAA=&#10;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rFonts w:hint="eastAsia" w:eastAsia="宋体"/>
          <w:sz w:val="20"/>
          <w:lang w:eastAsia="zh-CN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1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洋河</w:t>
      </w:r>
      <w:r>
        <w:rPr>
          <w:spacing w:val="-4"/>
        </w:rPr>
        <w:t>派出所</w:t>
      </w:r>
    </w:p>
    <w:p>
      <w:pPr>
        <w:pStyle w:val="11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1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洋河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4"/>
              <w:rPr>
                <w:sz w:val="39"/>
              </w:rPr>
            </w:pPr>
          </w:p>
          <w:p>
            <w:pPr>
              <w:pStyle w:val="10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2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洋河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>
            <w:pPr>
              <w:pStyle w:val="10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10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10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877"/>
        <w:gridCol w:w="1109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</w:tcPr>
          <w:p>
            <w:pPr>
              <w:pStyle w:val="10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877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1109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</w:tcPr>
          <w:p>
            <w:pPr>
              <w:pStyle w:val="10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</w:tcPr>
          <w:p>
            <w:pPr>
              <w:pStyle w:val="10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10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</w:tcPr>
          <w:p>
            <w:pPr>
              <w:pStyle w:val="10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10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</w:tcPr>
          <w:p>
            <w:pPr>
              <w:pStyle w:val="10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</w:tcPr>
          <w:p>
            <w:pPr>
              <w:pStyle w:val="10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</w:tcPr>
          <w:p>
            <w:pPr>
              <w:pStyle w:val="10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10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</w:tcPr>
          <w:p>
            <w:pPr>
              <w:pStyle w:val="10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</w:tcPr>
          <w:p>
            <w:pPr>
              <w:pStyle w:val="10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0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0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0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87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10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</w:tcPr>
          <w:p>
            <w:pPr>
              <w:pStyle w:val="10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0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892"/>
        <w:gridCol w:w="1094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0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892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094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0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</w:tcPr>
          <w:p>
            <w:pPr>
              <w:pStyle w:val="10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0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892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0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094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</w:tcPr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0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0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hint="eastAsia" w:ascii="Droid Sans Fallback" w:eastAsia="宋体"/>
                <w:sz w:val="14"/>
                <w:lang w:eastAsia="zh-CN"/>
              </w:rPr>
            </w:pPr>
          </w:p>
          <w:p>
            <w:pPr>
              <w:pStyle w:val="10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>
            <w:pPr>
              <w:pStyle w:val="10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0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</w:tcPr>
          <w:p>
            <w:pPr>
              <w:pStyle w:val="10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</w:tcPr>
          <w:p>
            <w:pPr>
              <w:pStyle w:val="10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0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</w:tcPr>
          <w:p>
            <w:pPr>
              <w:pStyle w:val="10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0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0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10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2756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2756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</w:tcPr>
          <w:p>
            <w:pPr>
              <w:pStyle w:val="10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</w:tcPr>
          <w:p>
            <w:pPr>
              <w:pStyle w:val="10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2756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</w:tcPr>
          <w:p>
            <w:pPr>
              <w:pStyle w:val="10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2756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290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  <w:bookmarkStart w:id="11" w:name="_GoBack"/>
            <w:bookmarkEnd w:id="11"/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</w:tcPr>
          <w:p>
            <w:pPr>
              <w:pStyle w:val="10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</w:tcPr>
          <w:p>
            <w:pPr>
              <w:pStyle w:val="10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10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0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</w:tcPr>
          <w:p>
            <w:pPr>
              <w:pStyle w:val="10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0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63" w:lineRule="auto"/>
              <w:ind w:left="226" w:right="125" w:hanging="92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</w:t>
            </w:r>
          </w:p>
          <w:p>
            <w:pPr>
              <w:pStyle w:val="10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</w:t>
            </w:r>
          </w:p>
        </w:tc>
        <w:tc>
          <w:tcPr>
            <w:tcW w:w="18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</w:tcPr>
          <w:p>
            <w:pPr>
              <w:pStyle w:val="10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0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</w:tcPr>
          <w:p>
            <w:pPr>
              <w:pStyle w:val="10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65" w:lineRule="auto"/>
              <w:ind w:left="226" w:right="125" w:hanging="92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</w:t>
            </w:r>
          </w:p>
          <w:p>
            <w:pPr>
              <w:pStyle w:val="10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政府</w:t>
            </w:r>
          </w:p>
        </w:tc>
        <w:tc>
          <w:tcPr>
            <w:tcW w:w="18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10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</w:tcPr>
          <w:p>
            <w:pPr>
              <w:pStyle w:val="10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493" w:leftChars="175" w:right="195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493" w:leftChars="175" w:right="195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493" w:leftChars="175" w:right="195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</w:tcPr>
          <w:p>
            <w:pPr>
              <w:pStyle w:val="10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493" w:leftChars="175" w:right="195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</w:tcPr>
          <w:p>
            <w:pPr>
              <w:pStyle w:val="10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9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</w:tcPr>
          <w:p>
            <w:pPr>
              <w:pStyle w:val="10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</w:tcPr>
          <w:p>
            <w:pPr>
              <w:pStyle w:val="10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10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</w:tcPr>
          <w:p>
            <w:pPr>
              <w:pStyle w:val="10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0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6"/>
              <w:rPr>
                <w:rFonts w:hint="eastAsia" w:ascii="WenQuanYi Zen Hei Mono" w:eastAsia="宋体"/>
                <w:b w:val="0"/>
                <w:sz w:val="26"/>
                <w:lang w:eastAsia="zh-CN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0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1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10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8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10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10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102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10"/>
              <w:numPr>
                <w:ilvl w:val="0"/>
                <w:numId w:val="102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10"/>
              <w:numPr>
                <w:ilvl w:val="0"/>
                <w:numId w:val="102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</w:tcPr>
          <w:p>
            <w:pPr>
              <w:pStyle w:val="10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10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0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106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10"/>
              <w:numPr>
                <w:ilvl w:val="0"/>
                <w:numId w:val="10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107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108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10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10"/>
              <w:numPr>
                <w:ilvl w:val="0"/>
                <w:numId w:val="108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10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0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110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10"/>
              <w:numPr>
                <w:ilvl w:val="0"/>
                <w:numId w:val="110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numPr>
                <w:ilvl w:val="0"/>
                <w:numId w:val="11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1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洋河镇政府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1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1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304947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6661150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0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35pt;margin-top:524.5pt;height:11pt;width:15.15pt;mso-position-horizontal-relative:page;mso-position-vertical-relative:page;z-index:-20267008;mso-width-relative:page;mso-height-relative:page;" filled="f" stroked="f" coordsize="21600,21600" o:gfxdata="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Vee5toAAAANAQAADwAAAAAA&#10;AAABACAAAAAiAAAAZHJzL2Rvd25yZXYueG1sUEsBAhQAFAAAAAgAh07iQG0nWXe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0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13A4B87"/>
    <w:multiLevelType w:val="multilevel"/>
    <w:tmpl w:val="813A4B87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">
    <w:nsid w:val="825EC3C5"/>
    <w:multiLevelType w:val="multilevel"/>
    <w:tmpl w:val="825EC3C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">
    <w:nsid w:val="8461FADE"/>
    <w:multiLevelType w:val="multilevel"/>
    <w:tmpl w:val="8461FADE"/>
    <w:lvl w:ilvl="0" w:tentative="0">
      <w:start w:val="10"/>
      <w:numFmt w:val="decimal"/>
      <w:lvlText w:val="%1."/>
      <w:lvlJc w:val="left"/>
      <w:pPr>
        <w:ind w:left="425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5">
    <w:nsid w:val="883B3669"/>
    <w:multiLevelType w:val="multilevel"/>
    <w:tmpl w:val="883B366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11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3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4">
    <w:nsid w:val="9C8AC8EF"/>
    <w:multiLevelType w:val="multilevel"/>
    <w:tmpl w:val="9C8AC8EF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5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7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9">
    <w:nsid w:val="A9AC3AA7"/>
    <w:multiLevelType w:val="multilevel"/>
    <w:tmpl w:val="A9AC3AA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0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">
    <w:nsid w:val="B0F1ACD9"/>
    <w:multiLevelType w:val="multilevel"/>
    <w:tmpl w:val="B0F1ACD9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3">
    <w:nsid w:val="B23A94A9"/>
    <w:multiLevelType w:val="multilevel"/>
    <w:tmpl w:val="B23A94A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24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5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7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8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9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0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1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2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3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4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5">
    <w:nsid w:val="C0915F4F"/>
    <w:multiLevelType w:val="multilevel"/>
    <w:tmpl w:val="C0915F4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6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7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">
    <w:nsid w:val="C90D1B09"/>
    <w:multiLevelType w:val="multilevel"/>
    <w:tmpl w:val="C90D1B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9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0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">
    <w:nsid w:val="D7D140E4"/>
    <w:multiLevelType w:val="multilevel"/>
    <w:tmpl w:val="D7D140E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42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078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3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4">
    <w:nsid w:val="DCBA6B53"/>
    <w:multiLevelType w:val="multilevel"/>
    <w:tmpl w:val="DCBA6B53"/>
    <w:lvl w:ilvl="0" w:tentative="0">
      <w:start w:val="10"/>
      <w:numFmt w:val="decimal"/>
      <w:lvlText w:val="%1."/>
      <w:lvlJc w:val="left"/>
      <w:pPr>
        <w:ind w:left="39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63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5">
    <w:nsid w:val="E0294EC7"/>
    <w:multiLevelType w:val="multilevel"/>
    <w:tmpl w:val="E0294EC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6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7">
    <w:nsid w:val="E504947C"/>
    <w:multiLevelType w:val="multilevel"/>
    <w:tmpl w:val="E50494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8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9">
    <w:nsid w:val="F0E89278"/>
    <w:multiLevelType w:val="multilevel"/>
    <w:tmpl w:val="F0E89278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50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51">
    <w:nsid w:val="F585BF25"/>
    <w:multiLevelType w:val="multilevel"/>
    <w:tmpl w:val="F585BF25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52">
    <w:nsid w:val="F689643B"/>
    <w:multiLevelType w:val="multilevel"/>
    <w:tmpl w:val="F68964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53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4">
    <w:nsid w:val="FEC2EA36"/>
    <w:multiLevelType w:val="multilevel"/>
    <w:tmpl w:val="FEC2EA3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5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6">
    <w:nsid w:val="01836A6D"/>
    <w:multiLevelType w:val="multilevel"/>
    <w:tmpl w:val="01836A6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7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8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9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0">
    <w:nsid w:val="0709FD3E"/>
    <w:multiLevelType w:val="multilevel"/>
    <w:tmpl w:val="0709FD3E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1">
    <w:nsid w:val="0CEF100B"/>
    <w:multiLevelType w:val="multilevel"/>
    <w:tmpl w:val="0CEF100B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2">
    <w:nsid w:val="0E640482"/>
    <w:multiLevelType w:val="multilevel"/>
    <w:tmpl w:val="0E640482"/>
    <w:lvl w:ilvl="0" w:tentative="0">
      <w:start w:val="7"/>
      <w:numFmt w:val="decimal"/>
      <w:lvlText w:val="%1."/>
      <w:lvlJc w:val="left"/>
      <w:pPr>
        <w:ind w:left="33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63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4">
    <w:nsid w:val="10D591E5"/>
    <w:multiLevelType w:val="multilevel"/>
    <w:tmpl w:val="10D591E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65">
    <w:nsid w:val="12EADF99"/>
    <w:multiLevelType w:val="multilevel"/>
    <w:tmpl w:val="12EADF9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66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7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8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9">
    <w:nsid w:val="1AD50295"/>
    <w:multiLevelType w:val="multilevel"/>
    <w:tmpl w:val="1AD5029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70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71">
    <w:nsid w:val="1C257C7B"/>
    <w:multiLevelType w:val="multilevel"/>
    <w:tmpl w:val="1C257C7B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2">
    <w:nsid w:val="23E97754"/>
    <w:multiLevelType w:val="multilevel"/>
    <w:tmpl w:val="23E9775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3">
    <w:nsid w:val="243FCF68"/>
    <w:multiLevelType w:val="multilevel"/>
    <w:tmpl w:val="243FCF6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74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75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6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7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78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9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0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81">
    <w:nsid w:val="32A7AF2D"/>
    <w:multiLevelType w:val="multilevel"/>
    <w:tmpl w:val="32A7AF2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82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3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84">
    <w:nsid w:val="3B8127DF"/>
    <w:multiLevelType w:val="multilevel"/>
    <w:tmpl w:val="3B8127D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85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6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7">
    <w:nsid w:val="4A51D704"/>
    <w:multiLevelType w:val="multilevel"/>
    <w:tmpl w:val="4A51D704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88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9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0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91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92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3">
    <w:nsid w:val="58765686"/>
    <w:multiLevelType w:val="multilevel"/>
    <w:tmpl w:val="58765686"/>
    <w:lvl w:ilvl="0" w:tentative="0">
      <w:start w:val="7"/>
      <w:numFmt w:val="decimal"/>
      <w:lvlText w:val="%1"/>
      <w:lvlJc w:val="left"/>
      <w:pPr>
        <w:ind w:left="896" w:hanging="953"/>
        <w:jc w:val="left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94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5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7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8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9">
    <w:nsid w:val="60382F6E"/>
    <w:multiLevelType w:val="multilevel"/>
    <w:tmpl w:val="60382F6E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342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00">
    <w:nsid w:val="610EFE5C"/>
    <w:multiLevelType w:val="multilevel"/>
    <w:tmpl w:val="610EFE5C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101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02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03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04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5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6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07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8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09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10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11">
    <w:nsid w:val="7DEC2089"/>
    <w:multiLevelType w:val="multilevel"/>
    <w:tmpl w:val="7DEC2089"/>
    <w:lvl w:ilvl="0" w:tentative="0">
      <w:start w:val="7"/>
      <w:numFmt w:val="decimal"/>
      <w:lvlText w:val="%1."/>
      <w:lvlJc w:val="left"/>
      <w:pPr>
        <w:ind w:left="452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num w:numId="1">
    <w:abstractNumId w:val="55"/>
  </w:num>
  <w:num w:numId="2">
    <w:abstractNumId w:val="39"/>
  </w:num>
  <w:num w:numId="3">
    <w:abstractNumId w:val="94"/>
  </w:num>
  <w:num w:numId="4">
    <w:abstractNumId w:val="33"/>
  </w:num>
  <w:num w:numId="5">
    <w:abstractNumId w:val="25"/>
  </w:num>
  <w:num w:numId="6">
    <w:abstractNumId w:val="59"/>
  </w:num>
  <w:num w:numId="7">
    <w:abstractNumId w:val="75"/>
  </w:num>
  <w:num w:numId="8">
    <w:abstractNumId w:val="105"/>
  </w:num>
  <w:num w:numId="9">
    <w:abstractNumId w:val="57"/>
  </w:num>
  <w:num w:numId="10">
    <w:abstractNumId w:val="9"/>
  </w:num>
  <w:num w:numId="11">
    <w:abstractNumId w:val="76"/>
  </w:num>
  <w:num w:numId="12">
    <w:abstractNumId w:val="96"/>
  </w:num>
  <w:num w:numId="13">
    <w:abstractNumId w:val="37"/>
  </w:num>
  <w:num w:numId="14">
    <w:abstractNumId w:val="91"/>
  </w:num>
  <w:num w:numId="15">
    <w:abstractNumId w:val="50"/>
  </w:num>
  <w:num w:numId="16">
    <w:abstractNumId w:val="74"/>
  </w:num>
  <w:num w:numId="17">
    <w:abstractNumId w:val="44"/>
  </w:num>
  <w:num w:numId="18">
    <w:abstractNumId w:val="42"/>
  </w:num>
  <w:num w:numId="19">
    <w:abstractNumId w:val="14"/>
  </w:num>
  <w:num w:numId="20">
    <w:abstractNumId w:val="88"/>
  </w:num>
  <w:num w:numId="21">
    <w:abstractNumId w:val="99"/>
  </w:num>
  <w:num w:numId="22">
    <w:abstractNumId w:val="62"/>
  </w:num>
  <w:num w:numId="23">
    <w:abstractNumId w:val="86"/>
  </w:num>
  <w:num w:numId="24">
    <w:abstractNumId w:val="22"/>
  </w:num>
  <w:num w:numId="25">
    <w:abstractNumId w:val="110"/>
  </w:num>
  <w:num w:numId="26">
    <w:abstractNumId w:val="108"/>
  </w:num>
  <w:num w:numId="27">
    <w:abstractNumId w:val="32"/>
  </w:num>
  <w:num w:numId="28">
    <w:abstractNumId w:val="101"/>
  </w:num>
  <w:num w:numId="29">
    <w:abstractNumId w:val="10"/>
  </w:num>
  <w:num w:numId="30">
    <w:abstractNumId w:val="83"/>
  </w:num>
  <w:num w:numId="31">
    <w:abstractNumId w:val="4"/>
  </w:num>
  <w:num w:numId="32">
    <w:abstractNumId w:val="93"/>
  </w:num>
  <w:num w:numId="33">
    <w:abstractNumId w:val="111"/>
  </w:num>
  <w:num w:numId="34">
    <w:abstractNumId w:val="1"/>
  </w:num>
  <w:num w:numId="35">
    <w:abstractNumId w:val="73"/>
  </w:num>
  <w:num w:numId="36">
    <w:abstractNumId w:val="92"/>
  </w:num>
  <w:num w:numId="37">
    <w:abstractNumId w:val="53"/>
  </w:num>
  <w:num w:numId="38">
    <w:abstractNumId w:val="46"/>
  </w:num>
  <w:num w:numId="39">
    <w:abstractNumId w:val="79"/>
  </w:num>
  <w:num w:numId="40">
    <w:abstractNumId w:val="109"/>
  </w:num>
  <w:num w:numId="41">
    <w:abstractNumId w:val="28"/>
  </w:num>
  <w:num w:numId="42">
    <w:abstractNumId w:val="7"/>
  </w:num>
  <w:num w:numId="43">
    <w:abstractNumId w:val="27"/>
  </w:num>
  <w:num w:numId="44">
    <w:abstractNumId w:val="97"/>
  </w:num>
  <w:num w:numId="45">
    <w:abstractNumId w:val="3"/>
  </w:num>
  <w:num w:numId="46">
    <w:abstractNumId w:val="68"/>
  </w:num>
  <w:num w:numId="47">
    <w:abstractNumId w:val="6"/>
  </w:num>
  <w:num w:numId="48">
    <w:abstractNumId w:val="98"/>
  </w:num>
  <w:num w:numId="49">
    <w:abstractNumId w:val="106"/>
  </w:num>
  <w:num w:numId="50">
    <w:abstractNumId w:val="89"/>
  </w:num>
  <w:num w:numId="51">
    <w:abstractNumId w:val="80"/>
  </w:num>
  <w:num w:numId="52">
    <w:abstractNumId w:val="102"/>
  </w:num>
  <w:num w:numId="53">
    <w:abstractNumId w:val="82"/>
  </w:num>
  <w:num w:numId="54">
    <w:abstractNumId w:val="60"/>
  </w:num>
  <w:num w:numId="55">
    <w:abstractNumId w:val="61"/>
  </w:num>
  <w:num w:numId="56">
    <w:abstractNumId w:val="41"/>
  </w:num>
  <w:num w:numId="57">
    <w:abstractNumId w:val="81"/>
  </w:num>
  <w:num w:numId="58">
    <w:abstractNumId w:val="71"/>
  </w:num>
  <w:num w:numId="59">
    <w:abstractNumId w:val="49"/>
  </w:num>
  <w:num w:numId="60">
    <w:abstractNumId w:val="72"/>
  </w:num>
  <w:num w:numId="61">
    <w:abstractNumId w:val="24"/>
  </w:num>
  <w:num w:numId="62">
    <w:abstractNumId w:val="85"/>
  </w:num>
  <w:num w:numId="63">
    <w:abstractNumId w:val="63"/>
  </w:num>
  <w:num w:numId="64">
    <w:abstractNumId w:val="58"/>
  </w:num>
  <w:num w:numId="65">
    <w:abstractNumId w:val="35"/>
  </w:num>
  <w:num w:numId="66">
    <w:abstractNumId w:val="65"/>
  </w:num>
  <w:num w:numId="67">
    <w:abstractNumId w:val="23"/>
  </w:num>
  <w:num w:numId="68">
    <w:abstractNumId w:val="84"/>
  </w:num>
  <w:num w:numId="69">
    <w:abstractNumId w:val="18"/>
  </w:num>
  <w:num w:numId="70">
    <w:abstractNumId w:val="52"/>
  </w:num>
  <w:num w:numId="71">
    <w:abstractNumId w:val="78"/>
  </w:num>
  <w:num w:numId="72">
    <w:abstractNumId w:val="54"/>
  </w:num>
  <w:num w:numId="73">
    <w:abstractNumId w:val="67"/>
  </w:num>
  <w:num w:numId="74">
    <w:abstractNumId w:val="104"/>
  </w:num>
  <w:num w:numId="75">
    <w:abstractNumId w:val="47"/>
  </w:num>
  <w:num w:numId="76">
    <w:abstractNumId w:val="36"/>
  </w:num>
  <w:num w:numId="77">
    <w:abstractNumId w:val="17"/>
  </w:num>
  <w:num w:numId="78">
    <w:abstractNumId w:val="107"/>
  </w:num>
  <w:num w:numId="79">
    <w:abstractNumId w:val="43"/>
  </w:num>
  <w:num w:numId="80">
    <w:abstractNumId w:val="26"/>
  </w:num>
  <w:num w:numId="81">
    <w:abstractNumId w:val="77"/>
  </w:num>
  <w:num w:numId="82">
    <w:abstractNumId w:val="48"/>
  </w:num>
  <w:num w:numId="83">
    <w:abstractNumId w:val="12"/>
  </w:num>
  <w:num w:numId="84">
    <w:abstractNumId w:val="95"/>
  </w:num>
  <w:num w:numId="85">
    <w:abstractNumId w:val="30"/>
  </w:num>
  <w:num w:numId="86">
    <w:abstractNumId w:val="21"/>
  </w:num>
  <w:num w:numId="87">
    <w:abstractNumId w:val="11"/>
  </w:num>
  <w:num w:numId="88">
    <w:abstractNumId w:val="15"/>
  </w:num>
  <w:num w:numId="89">
    <w:abstractNumId w:val="20"/>
  </w:num>
  <w:num w:numId="90">
    <w:abstractNumId w:val="8"/>
  </w:num>
  <w:num w:numId="91">
    <w:abstractNumId w:val="70"/>
  </w:num>
  <w:num w:numId="92">
    <w:abstractNumId w:val="31"/>
  </w:num>
  <w:num w:numId="93">
    <w:abstractNumId w:val="66"/>
  </w:num>
  <w:num w:numId="94">
    <w:abstractNumId w:val="40"/>
  </w:num>
  <w:num w:numId="95">
    <w:abstractNumId w:val="103"/>
  </w:num>
  <w:num w:numId="96">
    <w:abstractNumId w:val="0"/>
  </w:num>
  <w:num w:numId="97">
    <w:abstractNumId w:val="29"/>
  </w:num>
  <w:num w:numId="98">
    <w:abstractNumId w:val="51"/>
  </w:num>
  <w:num w:numId="99">
    <w:abstractNumId w:val="90"/>
  </w:num>
  <w:num w:numId="100">
    <w:abstractNumId w:val="64"/>
  </w:num>
  <w:num w:numId="101">
    <w:abstractNumId w:val="13"/>
  </w:num>
  <w:num w:numId="102">
    <w:abstractNumId w:val="45"/>
  </w:num>
  <w:num w:numId="103">
    <w:abstractNumId w:val="69"/>
  </w:num>
  <w:num w:numId="104">
    <w:abstractNumId w:val="87"/>
  </w:num>
  <w:num w:numId="105">
    <w:abstractNumId w:val="19"/>
  </w:num>
  <w:num w:numId="106">
    <w:abstractNumId w:val="100"/>
  </w:num>
  <w:num w:numId="107">
    <w:abstractNumId w:val="2"/>
  </w:num>
  <w:num w:numId="108">
    <w:abstractNumId w:val="5"/>
  </w:num>
  <w:num w:numId="109">
    <w:abstractNumId w:val="56"/>
  </w:num>
  <w:num w:numId="110">
    <w:abstractNumId w:val="16"/>
  </w:num>
  <w:num w:numId="111">
    <w:abstractNumId w:val="34"/>
  </w:num>
  <w:num w:numId="1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2D6"/>
    <w:rsid w:val="0CB748FA"/>
    <w:rsid w:val="15A94797"/>
    <w:rsid w:val="16AA79E3"/>
    <w:rsid w:val="19E27230"/>
    <w:rsid w:val="1B6054B9"/>
    <w:rsid w:val="26BF1D26"/>
    <w:rsid w:val="27926614"/>
    <w:rsid w:val="27E745D4"/>
    <w:rsid w:val="30963306"/>
    <w:rsid w:val="30B16358"/>
    <w:rsid w:val="392C4477"/>
    <w:rsid w:val="434F6433"/>
    <w:rsid w:val="46275214"/>
    <w:rsid w:val="4DE86447"/>
    <w:rsid w:val="4E4029A2"/>
    <w:rsid w:val="54101668"/>
    <w:rsid w:val="548118AD"/>
    <w:rsid w:val="55756753"/>
    <w:rsid w:val="56D43223"/>
    <w:rsid w:val="5E327EAE"/>
    <w:rsid w:val="66F00127"/>
    <w:rsid w:val="6CB94F41"/>
    <w:rsid w:val="6E594280"/>
    <w:rsid w:val="71632EDE"/>
    <w:rsid w:val="724642D6"/>
    <w:rsid w:val="724B0BB4"/>
    <w:rsid w:val="7D5055F3"/>
    <w:rsid w:val="7D5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styleId="11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委员长</cp:lastModifiedBy>
  <cp:lastPrinted>2020-08-13T01:54:00Z</cp:lastPrinted>
  <dcterms:modified xsi:type="dcterms:W3CDTF">2020-11-26T07:09:21Z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