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8"/>
        <w:rPr>
          <w:rFonts w:ascii="Times New Roman"/>
          <w:sz w:val="22"/>
        </w:rPr>
      </w:pPr>
    </w:p>
    <w:p>
      <w:pPr>
        <w:pStyle w:val="7"/>
        <w:spacing w:line="1208" w:lineRule="exact"/>
        <w:rPr>
          <w:rFonts w:hint="eastAsia" w:eastAsia="宋体"/>
          <w:b/>
          <w:bCs/>
          <w:w w:val="80"/>
          <w:sz w:val="84"/>
          <w:szCs w:val="84"/>
          <w:lang w:eastAsia="zh-CN"/>
        </w:rPr>
      </w:pPr>
      <w:r>
        <w:rPr>
          <w:rFonts w:hint="eastAsia" w:eastAsia="宋体"/>
          <w:b/>
          <w:bCs/>
          <w:w w:val="80"/>
          <w:sz w:val="84"/>
          <w:szCs w:val="84"/>
          <w:lang w:eastAsia="zh-CN"/>
        </w:rPr>
        <w:t>平桥区长台关乡</w:t>
      </w:r>
    </w:p>
    <w:p>
      <w:pPr>
        <w:pStyle w:val="7"/>
        <w:spacing w:before="194"/>
        <w:ind w:right="3640"/>
        <w:rPr>
          <w:b/>
          <w:bCs/>
          <w:w w:val="80"/>
          <w:sz w:val="84"/>
          <w:szCs w:val="84"/>
        </w:rPr>
      </w:pPr>
      <w:r>
        <w:rPr>
          <w:b/>
          <w:bCs/>
          <w:w w:val="80"/>
          <w:sz w:val="84"/>
          <w:szCs w:val="84"/>
        </w:rPr>
        <w:t>基层政务公开标准目录汇编</w:t>
      </w:r>
    </w:p>
    <w:p>
      <w:pPr>
        <w:pStyle w:val="4"/>
        <w:spacing w:before="13"/>
        <w:rPr>
          <w:rFonts w:ascii="Droid Sans Fallback"/>
          <w:w w:val="80"/>
          <w:sz w:val="84"/>
          <w:szCs w:val="84"/>
        </w:rPr>
      </w:pPr>
    </w:p>
    <w:p>
      <w:pPr>
        <w:spacing w:before="0"/>
        <w:ind w:left="3719" w:right="3599" w:firstLine="0"/>
        <w:jc w:val="center"/>
        <w:rPr>
          <w:rFonts w:hint="eastAsia" w:ascii="Droid Sans Fallback" w:eastAsia="Droid Sans Fallback"/>
          <w:sz w:val="48"/>
        </w:rPr>
      </w:pPr>
      <w:r>
        <w:rPr>
          <w:rFonts w:ascii="Times New Roman" w:eastAsia="Times New Roman"/>
          <w:sz w:val="48"/>
        </w:rPr>
        <w:t xml:space="preserve">2020 </w:t>
      </w:r>
      <w:r>
        <w:rPr>
          <w:rFonts w:hint="eastAsia" w:ascii="Droid Sans Fallback" w:eastAsia="Droid Sans Fallback"/>
          <w:sz w:val="48"/>
        </w:rPr>
        <w:t xml:space="preserve">年 </w:t>
      </w:r>
      <w:r>
        <w:rPr>
          <w:rFonts w:hint="eastAsia" w:ascii="Droid Sans Fallback" w:eastAsia="宋体"/>
          <w:sz w:val="48"/>
          <w:lang w:val="en-US" w:eastAsia="zh-CN"/>
        </w:rPr>
        <w:t>7</w:t>
      </w:r>
      <w:r>
        <w:rPr>
          <w:rFonts w:ascii="Times New Roman" w:eastAsia="Times New Roman"/>
          <w:sz w:val="48"/>
        </w:rPr>
        <w:t xml:space="preserve"> </w:t>
      </w:r>
      <w:r>
        <w:rPr>
          <w:rFonts w:hint="eastAsia" w:ascii="Droid Sans Fallback" w:eastAsia="Droid Sans Fallback"/>
          <w:sz w:val="48"/>
        </w:rPr>
        <w:t>月</w:t>
      </w:r>
    </w:p>
    <w:p>
      <w:pPr>
        <w:spacing w:after="0"/>
        <w:jc w:val="center"/>
        <w:rPr>
          <w:rFonts w:hint="eastAsia" w:ascii="Droid Sans Fallback" w:eastAsia="Droid Sans Fallback"/>
          <w:sz w:val="48"/>
        </w:rPr>
        <w:sectPr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5"/>
        <w:tabs>
          <w:tab w:val="right" w:leader="dot" w:pos="14840"/>
        </w:tabs>
        <w:spacing w:before="0" w:line="523" w:lineRule="exact"/>
      </w:pPr>
      <w:r>
        <w:fldChar w:fldCharType="begin"/>
      </w:r>
      <w:r>
        <w:instrText xml:space="preserve"> HYPERLINK \l "_TOC_250010" </w:instrText>
      </w:r>
      <w:r>
        <w:fldChar w:fldCharType="separate"/>
      </w:r>
      <w:r>
        <w:t>（一）义务教育领域基层政务公开标准目录</w:t>
      </w:r>
      <w:r>
        <w:tab/>
      </w:r>
      <w:r>
        <w:t>1</w:t>
      </w:r>
      <w:r>
        <w:fldChar w:fldCharType="end"/>
      </w:r>
    </w:p>
    <w:p>
      <w:pPr>
        <w:pStyle w:val="5"/>
        <w:tabs>
          <w:tab w:val="right" w:leader="dot" w:pos="14841"/>
        </w:tabs>
        <w:spacing w:before="65"/>
      </w:pPr>
      <w:r>
        <w:fldChar w:fldCharType="begin"/>
      </w:r>
      <w:r>
        <w:instrText xml:space="preserve"> HYPERLINK \l "_TOC_250009" </w:instrText>
      </w:r>
      <w:r>
        <w:fldChar w:fldCharType="separate"/>
      </w:r>
      <w:r>
        <w:t>（二）户籍管理领域基层政务公开标准目录</w:t>
      </w:r>
      <w:r>
        <w:tab/>
      </w:r>
      <w:r>
        <w:t>4</w:t>
      </w:r>
      <w:r>
        <w:fldChar w:fldCharType="end"/>
      </w:r>
    </w:p>
    <w:p>
      <w:pPr>
        <w:pStyle w:val="5"/>
        <w:tabs>
          <w:tab w:val="right" w:leader="dot" w:pos="14841"/>
        </w:tabs>
      </w:pPr>
      <w:r>
        <w:fldChar w:fldCharType="begin"/>
      </w:r>
      <w:r>
        <w:instrText xml:space="preserve"> HYPERLINK \l "_TOC_250008" </w:instrText>
      </w:r>
      <w:r>
        <w:fldChar w:fldCharType="separate"/>
      </w:r>
      <w:r>
        <w:t>（三）社会救助领域基层政务公开标准目录</w:t>
      </w:r>
      <w:r>
        <w:tab/>
      </w:r>
      <w:r>
        <w:t>17</w:t>
      </w:r>
      <w:r>
        <w:fldChar w:fldCharType="end"/>
      </w:r>
    </w:p>
    <w:p>
      <w:pPr>
        <w:pStyle w:val="5"/>
        <w:tabs>
          <w:tab w:val="right" w:leader="dot" w:pos="14841"/>
        </w:tabs>
        <w:spacing w:before="63"/>
      </w:pPr>
      <w:r>
        <w:fldChar w:fldCharType="begin"/>
      </w:r>
      <w:r>
        <w:instrText xml:space="preserve"> HYPERLINK \l "_TOC_250007" </w:instrText>
      </w:r>
      <w:r>
        <w:fldChar w:fldCharType="separate"/>
      </w:r>
      <w:r>
        <w:t>（四）养老服务领域基层政务公开标准目录</w:t>
      </w:r>
      <w:r>
        <w:tab/>
      </w:r>
      <w:r>
        <w:t>20</w:t>
      </w:r>
      <w:r>
        <w:fldChar w:fldCharType="end"/>
      </w:r>
    </w:p>
    <w:p>
      <w:pPr>
        <w:pStyle w:val="5"/>
        <w:tabs>
          <w:tab w:val="right" w:leader="dot" w:pos="14841"/>
        </w:tabs>
        <w:spacing w:before="65"/>
      </w:pPr>
      <w:r>
        <w:fldChar w:fldCharType="begin"/>
      </w:r>
      <w:r>
        <w:instrText xml:space="preserve"> HYPERLINK \l "_TOC_250006" </w:instrText>
      </w:r>
      <w:r>
        <w:fldChar w:fldCharType="separate"/>
      </w:r>
      <w:r>
        <w:t>（五）公共法律服务领域基层政务公开标准目录</w:t>
      </w:r>
      <w:r>
        <w:tab/>
      </w:r>
      <w:r>
        <w:t>21</w:t>
      </w:r>
      <w:r>
        <w:fldChar w:fldCharType="end"/>
      </w:r>
    </w:p>
    <w:p>
      <w:pPr>
        <w:pStyle w:val="5"/>
        <w:tabs>
          <w:tab w:val="right" w:leader="dot" w:pos="14841"/>
        </w:tabs>
      </w:pPr>
      <w:r>
        <w:fldChar w:fldCharType="begin"/>
      </w:r>
      <w:r>
        <w:instrText xml:space="preserve"> HYPERLINK \l "_TOC_250005" </w:instrText>
      </w:r>
      <w:r>
        <w:fldChar w:fldCharType="separate"/>
      </w:r>
      <w:r>
        <w:t>（六）财政预决算领域基层政务公开标准目录</w:t>
      </w:r>
      <w:r>
        <w:tab/>
      </w:r>
      <w:r>
        <w:t>22</w:t>
      </w:r>
      <w:r>
        <w:fldChar w:fldCharType="end"/>
      </w:r>
    </w:p>
    <w:p>
      <w:pPr>
        <w:pStyle w:val="5"/>
        <w:tabs>
          <w:tab w:val="right" w:leader="dot" w:pos="14841"/>
        </w:tabs>
        <w:spacing w:before="63"/>
      </w:pPr>
      <w:r>
        <w:fldChar w:fldCharType="begin"/>
      </w:r>
      <w:r>
        <w:instrText xml:space="preserve"> HYPERLINK \l "_TOC_250004" </w:instrText>
      </w:r>
      <w:r>
        <w:fldChar w:fldCharType="separate"/>
      </w:r>
      <w:r>
        <w:t>（七）社会保险领域基层政务公开标准目录</w:t>
      </w:r>
      <w:r>
        <w:tab/>
      </w:r>
      <w:r>
        <w:t>26</w:t>
      </w:r>
      <w:r>
        <w:fldChar w:fldCharType="end"/>
      </w:r>
    </w:p>
    <w:p>
      <w:pPr>
        <w:pStyle w:val="5"/>
        <w:tabs>
          <w:tab w:val="right" w:leader="dot" w:pos="14841"/>
        </w:tabs>
        <w:spacing w:before="65"/>
      </w:pPr>
      <w:r>
        <w:fldChar w:fldCharType="begin"/>
      </w:r>
      <w:r>
        <w:instrText xml:space="preserve"> HYPERLINK \l "_TOC_250003" </w:instrText>
      </w:r>
      <w:r>
        <w:fldChar w:fldCharType="separate"/>
      </w:r>
      <w:r>
        <w:t>（八）城乡规划领域基层政务公开标准目录</w:t>
      </w:r>
      <w:r>
        <w:tab/>
      </w:r>
      <w:r>
        <w:t>28</w:t>
      </w:r>
      <w:r>
        <w:fldChar w:fldCharType="end"/>
      </w:r>
    </w:p>
    <w:p>
      <w:pPr>
        <w:pStyle w:val="5"/>
        <w:tabs>
          <w:tab w:val="right" w:leader="dot" w:pos="14840"/>
        </w:tabs>
      </w:pPr>
      <w:r>
        <w:t>（九）农村集体土地征收领域基层政务公开标准目录</w:t>
      </w:r>
      <w:r>
        <w:tab/>
      </w:r>
      <w:r>
        <w:t>29</w:t>
      </w:r>
    </w:p>
    <w:p>
      <w:pPr>
        <w:pStyle w:val="6"/>
        <w:tabs>
          <w:tab w:val="right" w:leader="dot" w:pos="14841"/>
        </w:tabs>
      </w:pPr>
      <w:r>
        <w:fldChar w:fldCharType="begin"/>
      </w:r>
      <w:r>
        <w:instrText xml:space="preserve"> HYPERLINK \l "_TOC_250002" </w:instrText>
      </w:r>
      <w:r>
        <w:fldChar w:fldCharType="separate"/>
      </w:r>
      <w:r>
        <w:t>(十）农村危房改造领域基层政务公开标准目录</w:t>
      </w:r>
      <w:r>
        <w:tab/>
      </w:r>
      <w:r>
        <w:t>30</w:t>
      </w:r>
      <w:r>
        <w:fldChar w:fldCharType="end"/>
      </w:r>
    </w:p>
    <w:p>
      <w:pPr>
        <w:pStyle w:val="5"/>
        <w:tabs>
          <w:tab w:val="right" w:leader="dot" w:pos="14841"/>
        </w:tabs>
        <w:spacing w:before="65"/>
      </w:pPr>
      <w:r>
        <w:fldChar w:fldCharType="begin"/>
      </w:r>
      <w:r>
        <w:instrText xml:space="preserve"> HYPERLINK \l "_TOC_250001" </w:instrText>
      </w:r>
      <w:r>
        <w:fldChar w:fldCharType="separate"/>
      </w:r>
      <w:r>
        <w:t>（十一）公共文化服务领域基层政务公开标准目录</w:t>
      </w:r>
      <w:r>
        <w:tab/>
      </w:r>
      <w:r>
        <w:t>32</w:t>
      </w:r>
      <w:r>
        <w:fldChar w:fldCharType="end"/>
      </w:r>
    </w:p>
    <w:p>
      <w:pPr>
        <w:pStyle w:val="5"/>
        <w:tabs>
          <w:tab w:val="right" w:leader="dot" w:pos="14841"/>
        </w:tabs>
      </w:pPr>
      <w:r>
        <w:fldChar w:fldCharType="begin"/>
      </w:r>
      <w:r>
        <w:instrText xml:space="preserve"> HYPERLINK \l "_TOC_250000" </w:instrText>
      </w:r>
      <w:r>
        <w:fldChar w:fldCharType="separate"/>
      </w:r>
      <w:r>
        <w:t>（十二）扶贫领域基层政务公开标准目录</w:t>
      </w:r>
      <w:r>
        <w:tab/>
      </w:r>
      <w:r>
        <w:t>34</w:t>
      </w:r>
      <w:r>
        <w:fldChar w:fldCharType="end"/>
      </w:r>
    </w:p>
    <w:p>
      <w:pPr>
        <w:spacing w:after="0"/>
        <w:sectPr>
          <w:pgSz w:w="16840" w:h="11910" w:orient="landscape"/>
          <w:pgMar w:top="960" w:right="460" w:bottom="280" w:left="340" w:header="720" w:footer="720" w:gutter="0"/>
          <w:cols w:space="720" w:num="1"/>
        </w:sectPr>
      </w:pPr>
    </w:p>
    <w:p>
      <w:pPr>
        <w:pStyle w:val="2"/>
        <w:spacing w:before="732" w:line="240" w:lineRule="auto"/>
        <w:ind w:right="3602"/>
        <w:rPr>
          <w:b w:val="0"/>
        </w:rPr>
      </w:pPr>
      <w:bookmarkStart w:id="0" w:name="_TOC_250010"/>
      <w:bookmarkEnd w:id="0"/>
      <w:r>
        <w:rPr>
          <w:b w:val="0"/>
        </w:rPr>
        <w:t>（一）义务教育领域基层政务公开标准目录</w:t>
      </w: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2"/>
        <w:rPr>
          <w:rFonts w:ascii="WenQuanYi Zen Hei Mono"/>
          <w:b w:val="0"/>
          <w:sz w:val="15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491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9"/>
              <w:ind w:left="29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9"/>
              <w:ind w:left="81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9"/>
              <w:ind w:left="36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9"/>
              <w:spacing w:before="9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spacing w:line="160" w:lineRule="auto"/>
              <w:ind w:left="338" w:right="107" w:hanging="21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2160" w:type="dxa"/>
            <w:vMerge w:val="restart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9"/>
              <w:ind w:left="30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top"/>
          </w:tcPr>
          <w:p>
            <w:pPr>
              <w:pStyle w:val="9"/>
              <w:spacing w:line="292" w:lineRule="exact"/>
              <w:ind w:left="18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9"/>
              <w:spacing w:line="292" w:lineRule="exact"/>
              <w:ind w:left="19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1247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18" w:line="160" w:lineRule="auto"/>
              <w:ind w:left="158" w:right="148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</w:t>
            </w:r>
          </w:p>
          <w:p>
            <w:pPr>
              <w:pStyle w:val="9"/>
              <w:spacing w:line="272" w:lineRule="exact"/>
              <w:ind w:left="1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项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 w:line="160" w:lineRule="auto"/>
              <w:ind w:left="338" w:right="107" w:hanging="21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23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174" w:line="160" w:lineRule="auto"/>
              <w:ind w:left="158" w:right="148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 w:line="160" w:lineRule="auto"/>
              <w:ind w:left="134" w:right="12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 w:line="160" w:lineRule="auto"/>
              <w:ind w:left="164" w:right="15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4" w:line="160" w:lineRule="auto"/>
              <w:ind w:left="139" w:right="126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依申请公开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"/>
              <w:ind w:left="1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1872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3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民办学校信</w:t>
            </w:r>
          </w:p>
          <w:p>
            <w:pPr>
              <w:pStyle w:val="9"/>
              <w:spacing w:line="284" w:lineRule="exact"/>
              <w:ind w:left="180"/>
              <w:rPr>
                <w:sz w:val="18"/>
              </w:rPr>
            </w:pPr>
            <w:r>
              <w:rPr>
                <w:sz w:val="18"/>
              </w:rPr>
              <w:t>息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59" w:line="196" w:lineRule="auto"/>
              <w:ind w:left="269" w:right="260"/>
              <w:jc w:val="both"/>
              <w:rPr>
                <w:sz w:val="18"/>
              </w:rPr>
            </w:pPr>
            <w:r>
              <w:rPr>
                <w:sz w:val="18"/>
              </w:rPr>
              <w:t>民办学校办学基本信息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学校名称、办学许可证、办学规模、联系方式</w:t>
            </w:r>
          </w:p>
        </w:tc>
        <w:tc>
          <w:tcPr>
            <w:tcW w:w="2520" w:type="dxa"/>
            <w:vAlign w:val="top"/>
          </w:tcPr>
          <w:p>
            <w:pPr>
              <w:pStyle w:val="9"/>
              <w:spacing w:before="159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《民办教育促进法》、《政府信息公开条例》、《国务院关</w:t>
            </w:r>
            <w:r>
              <w:rPr>
                <w:spacing w:val="2"/>
                <w:sz w:val="18"/>
              </w:rPr>
              <w:t>于鼓励社会力量兴办教育 促</w:t>
            </w:r>
            <w:r>
              <w:rPr>
                <w:spacing w:val="9"/>
                <w:sz w:val="18"/>
              </w:rPr>
              <w:t>进民办教育健康发展的若干</w:t>
            </w:r>
            <w:r>
              <w:rPr>
                <w:sz w:val="18"/>
              </w:rPr>
              <w:t>意见》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47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2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财务信</w:t>
            </w:r>
          </w:p>
          <w:p>
            <w:pPr>
              <w:pStyle w:val="9"/>
              <w:spacing w:line="287" w:lineRule="exact"/>
              <w:ind w:left="180"/>
              <w:rPr>
                <w:sz w:val="18"/>
              </w:rPr>
            </w:pPr>
            <w:r>
              <w:rPr>
                <w:sz w:val="18"/>
              </w:rPr>
              <w:t>息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财务信息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spacing w:before="110"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财务管理及监督办法、</w:t>
            </w:r>
          </w:p>
          <w:p>
            <w:pPr>
              <w:pStyle w:val="9"/>
              <w:spacing w:before="13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年度经费预决算信息、收费项目及收费标准</w:t>
            </w:r>
          </w:p>
        </w:tc>
        <w:tc>
          <w:tcPr>
            <w:tcW w:w="25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722"/>
              </w:tabs>
              <w:spacing w:before="1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11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招生管理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58"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学校介绍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办学性质、办学地点、办学规模、办学基本条件、联系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方式等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8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《政府信息公开条例》、《教</w:t>
            </w:r>
            <w:r>
              <w:rPr>
                <w:spacing w:val="9"/>
                <w:sz w:val="18"/>
              </w:rPr>
              <w:t>育部关于进一步做好小学升入初中免试就近入学工作的</w:t>
            </w:r>
            <w:r>
              <w:rPr>
                <w:spacing w:val="-7"/>
                <w:sz w:val="18"/>
              </w:rPr>
              <w:t>实施意见》、《教育部关于推</w:t>
            </w:r>
            <w:r>
              <w:rPr>
                <w:spacing w:val="9"/>
                <w:sz w:val="18"/>
              </w:rPr>
              <w:t>进中小学信息公开工作的意</w:t>
            </w:r>
            <w:r>
              <w:rPr>
                <w:sz w:val="18"/>
              </w:rPr>
              <w:t>见》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2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信息形成或者变更之日起 20 个工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58"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47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招生政策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各校招生工作实施方案；随迁子女入学办法；部分适龄儿童或少年延缓入学、休学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等特殊需求的政策解读等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spacing w:before="157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pStyle w:val="4"/>
        <w:rPr>
          <w:rFonts w:ascii="WenQuanYi Zen Hei Mono"/>
          <w:b w:val="0"/>
        </w:rPr>
      </w:pPr>
    </w:p>
    <w:p>
      <w:pPr>
        <w:pStyle w:val="4"/>
        <w:spacing w:before="11"/>
        <w:rPr>
          <w:rFonts w:ascii="WenQuanYi Zen Hei Mono"/>
          <w:b w:val="0"/>
          <w:sz w:val="20"/>
        </w:rPr>
      </w:pPr>
    </w:p>
    <w:p>
      <w:pPr>
        <w:pStyle w:val="4"/>
        <w:ind w:left="120"/>
        <w:jc w:val="center"/>
        <w:rPr>
          <w:rFonts w:ascii="Carlito"/>
        </w:rPr>
      </w:pPr>
      <w:r>
        <w:rPr>
          <w:rFonts w:ascii="Carlito"/>
        </w:rPr>
        <w:t>1</w:t>
      </w:r>
    </w:p>
    <w:p>
      <w:pPr>
        <w:spacing w:after="0"/>
        <w:jc w:val="center"/>
        <w:rPr>
          <w:rFonts w:ascii="Carlito"/>
        </w:rPr>
        <w:sectPr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rFonts w:ascii="Carlito"/>
          <w:sz w:val="20"/>
        </w:rPr>
      </w:pPr>
    </w:p>
    <w:p>
      <w:pPr>
        <w:pStyle w:val="4"/>
        <w:rPr>
          <w:rFonts w:ascii="Carlito"/>
          <w:sz w:val="20"/>
        </w:rPr>
      </w:pPr>
    </w:p>
    <w:p>
      <w:pPr>
        <w:pStyle w:val="4"/>
        <w:spacing w:before="7"/>
        <w:rPr>
          <w:rFonts w:ascii="Carlito"/>
          <w:sz w:val="16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rPr>
          <w:trHeight w:val="1156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56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540" w:type="dxa"/>
            <w:vMerge w:val="restart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0"/>
              <w:rPr>
                <w:rFonts w:ascii="Carlito"/>
                <w:sz w:val="23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招生管理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1"/>
              <w:rPr>
                <w:rFonts w:ascii="Carlito"/>
                <w:sz w:val="21"/>
              </w:rPr>
            </w:pPr>
          </w:p>
          <w:p>
            <w:pPr>
              <w:pStyle w:val="9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招生计划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56"/>
              <w:ind w:left="108"/>
              <w:rPr>
                <w:sz w:val="18"/>
              </w:rPr>
            </w:pPr>
            <w:r>
              <w:rPr>
                <w:sz w:val="18"/>
              </w:rPr>
              <w:t>各校本年度招生计划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35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《政府信息公开条例》、《教育部关于进一步做好小学升入初中免试就近入学工作的实施意见》《教育部关于推进中小学信息公开工作的意见》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11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1"/>
              <w:rPr>
                <w:rFonts w:ascii="Carlito"/>
                <w:sz w:val="21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722"/>
              </w:tabs>
              <w:spacing w:before="156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5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56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56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03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8"/>
              <w:rPr>
                <w:rFonts w:ascii="Carlito"/>
                <w:sz w:val="14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9"/>
              <w:spacing w:before="10"/>
              <w:rPr>
                <w:rFonts w:ascii="Carlito"/>
                <w:sz w:val="23"/>
              </w:rPr>
            </w:pPr>
          </w:p>
          <w:p>
            <w:pPr>
              <w:pStyle w:val="9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招生范围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spacing w:before="10"/>
              <w:rPr>
                <w:rFonts w:ascii="Carlito"/>
                <w:sz w:val="23"/>
              </w:rPr>
            </w:pPr>
          </w:p>
          <w:p>
            <w:pPr>
              <w:pStyle w:val="9"/>
              <w:spacing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招生范围、学区划分详细情况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spacing w:before="135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0"/>
              <w:rPr>
                <w:rFonts w:ascii="Carlito"/>
                <w:sz w:val="23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8"/>
              <w:rPr>
                <w:rFonts w:ascii="Carlito"/>
                <w:sz w:val="14"/>
              </w:rPr>
            </w:pPr>
          </w:p>
          <w:p>
            <w:pPr>
              <w:pStyle w:val="9"/>
              <w:numPr>
                <w:ilvl w:val="0"/>
                <w:numId w:val="6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8"/>
              <w:rPr>
                <w:rFonts w:ascii="Carlito"/>
                <w:sz w:val="14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8"/>
              <w:rPr>
                <w:rFonts w:ascii="Carlito"/>
                <w:sz w:val="14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8"/>
              <w:rPr>
                <w:rFonts w:ascii="Carlito"/>
                <w:sz w:val="14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02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14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9"/>
              <w:spacing w:before="11"/>
              <w:rPr>
                <w:rFonts w:ascii="Carlito"/>
                <w:sz w:val="23"/>
              </w:rPr>
            </w:pPr>
          </w:p>
          <w:p>
            <w:pPr>
              <w:pStyle w:val="9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招生结果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14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各校本年度招生结果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spacing w:before="136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1"/>
              <w:rPr>
                <w:rFonts w:ascii="Carlito"/>
                <w:sz w:val="23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14"/>
              </w:rPr>
            </w:pPr>
          </w:p>
          <w:p>
            <w:pPr>
              <w:pStyle w:val="9"/>
              <w:numPr>
                <w:ilvl w:val="0"/>
                <w:numId w:val="7"/>
              </w:numPr>
              <w:tabs>
                <w:tab w:val="left" w:pos="722"/>
              </w:tabs>
              <w:spacing w:before="1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14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14"/>
              </w:rPr>
            </w:pPr>
          </w:p>
          <w:p>
            <w:pPr>
              <w:pStyle w:val="9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14"/>
              </w:rPr>
            </w:pPr>
          </w:p>
          <w:p>
            <w:pPr>
              <w:pStyle w:val="9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72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45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5"/>
              <w:rPr>
                <w:rFonts w:ascii="Carlito"/>
                <w:sz w:val="13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学生管理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5"/>
              <w:rPr>
                <w:rFonts w:ascii="Carlito"/>
                <w:sz w:val="13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义 务 教育 学 生资 助 政策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21"/>
              </w:rPr>
            </w:pPr>
          </w:p>
          <w:p>
            <w:pPr>
              <w:pStyle w:val="9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统一城乡义务教育“两免一</w:t>
            </w:r>
            <w:r>
              <w:rPr>
                <w:w w:val="105"/>
                <w:sz w:val="18"/>
              </w:rPr>
              <w:t>补</w:t>
            </w:r>
            <w:r>
              <w:rPr>
                <w:w w:val="140"/>
                <w:sz w:val="18"/>
              </w:rPr>
              <w:t>”</w:t>
            </w:r>
            <w:r>
              <w:rPr>
                <w:w w:val="105"/>
                <w:sz w:val="18"/>
              </w:rPr>
              <w:t>政策</w:t>
            </w:r>
          </w:p>
        </w:tc>
        <w:tc>
          <w:tcPr>
            <w:tcW w:w="2520" w:type="dxa"/>
            <w:vAlign w:val="top"/>
          </w:tcPr>
          <w:p>
            <w:pPr>
              <w:pStyle w:val="9"/>
              <w:spacing w:before="2"/>
              <w:rPr>
                <w:rFonts w:ascii="Carlito"/>
                <w:sz w:val="26"/>
              </w:rPr>
            </w:pPr>
          </w:p>
          <w:p>
            <w:pPr>
              <w:pStyle w:val="9"/>
              <w:spacing w:before="1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《政府信息公开条例》、《国务院关于进一步完善城乡义务教育经费保障机制的通知》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2"/>
              <w:rPr>
                <w:rFonts w:ascii="Carlito"/>
                <w:sz w:val="26"/>
              </w:rPr>
            </w:pPr>
          </w:p>
          <w:p>
            <w:pPr>
              <w:pStyle w:val="9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21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numPr>
                <w:ilvl w:val="0"/>
                <w:numId w:val="8"/>
              </w:numPr>
              <w:tabs>
                <w:tab w:val="left" w:pos="722"/>
              </w:tabs>
              <w:spacing w:before="145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45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45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45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184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9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7"/>
              <w:rPr>
                <w:rFonts w:ascii="Carlito"/>
                <w:sz w:val="20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教师管理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4"/>
              <w:rPr>
                <w:rFonts w:ascii="Carlito"/>
                <w:sz w:val="15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乡 村 教师 生 活补助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4"/>
              <w:rPr>
                <w:rFonts w:ascii="Carlito"/>
                <w:sz w:val="15"/>
              </w:rPr>
            </w:pPr>
          </w:p>
          <w:p>
            <w:pPr>
              <w:pStyle w:val="9"/>
              <w:spacing w:line="196" w:lineRule="auto"/>
              <w:ind w:left="108" w:right="8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管理制度、实施方案、实施</w:t>
            </w:r>
            <w:r>
              <w:rPr>
                <w:spacing w:val="-15"/>
                <w:sz w:val="18"/>
              </w:rPr>
              <w:t>时间、补助范围、发放对象、</w:t>
            </w:r>
            <w:r>
              <w:rPr>
                <w:sz w:val="18"/>
              </w:rPr>
              <w:t>补助档次标准、发放情况</w:t>
            </w:r>
          </w:p>
        </w:tc>
        <w:tc>
          <w:tcPr>
            <w:tcW w:w="2520" w:type="dxa"/>
            <w:vAlign w:val="top"/>
          </w:tcPr>
          <w:p>
            <w:pPr>
              <w:pStyle w:val="9"/>
              <w:spacing w:before="3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《政府信息公开条例》、《教</w:t>
            </w:r>
            <w:r>
              <w:rPr>
                <w:spacing w:val="1"/>
                <w:sz w:val="18"/>
              </w:rPr>
              <w:t>育部 财政部关于落实</w:t>
            </w:r>
            <w:r>
              <w:rPr>
                <w:sz w:val="18"/>
              </w:rPr>
              <w:t>2013</w:t>
            </w:r>
            <w:r>
              <w:rPr>
                <w:spacing w:val="-22"/>
                <w:sz w:val="18"/>
              </w:rPr>
              <w:t xml:space="preserve"> 年</w:t>
            </w:r>
            <w:r>
              <w:rPr>
                <w:spacing w:val="13"/>
                <w:sz w:val="18"/>
              </w:rPr>
              <w:t>中央</w:t>
            </w:r>
            <w:r>
              <w:rPr>
                <w:sz w:val="18"/>
              </w:rPr>
              <w:t>1</w:t>
            </w:r>
            <w:r>
              <w:rPr>
                <w:spacing w:val="-7"/>
                <w:sz w:val="18"/>
              </w:rPr>
              <w:t xml:space="preserve"> 号文件要求对在连片特</w:t>
            </w:r>
            <w:r>
              <w:rPr>
                <w:spacing w:val="9"/>
                <w:sz w:val="18"/>
              </w:rPr>
              <w:t>困地区工作的乡村教师给予</w:t>
            </w:r>
            <w:r>
              <w:rPr>
                <w:spacing w:val="-6"/>
                <w:sz w:val="18"/>
              </w:rPr>
              <w:t>生活补助的通知》、《教育部</w:t>
            </w:r>
            <w:r>
              <w:rPr>
                <w:spacing w:val="9"/>
                <w:sz w:val="18"/>
              </w:rPr>
              <w:t>关于加强乡村教师生活补助</w:t>
            </w:r>
          </w:p>
          <w:p>
            <w:pPr>
              <w:pStyle w:val="9"/>
              <w:spacing w:line="283" w:lineRule="exact"/>
              <w:ind w:left="108"/>
              <w:rPr>
                <w:sz w:val="18"/>
              </w:rPr>
            </w:pPr>
            <w:r>
              <w:rPr>
                <w:sz w:val="18"/>
              </w:rPr>
              <w:t>经费管理有关工作的通知》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7"/>
              <w:rPr>
                <w:rFonts w:ascii="Carlito"/>
                <w:sz w:val="20"/>
              </w:rPr>
            </w:pPr>
          </w:p>
          <w:p>
            <w:pPr>
              <w:pStyle w:val="9"/>
              <w:spacing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信息形成（变更） 3 个工作日内；教师申领情况进行常年公示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24"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9"/>
              </w:rPr>
            </w:pPr>
          </w:p>
          <w:p>
            <w:pPr>
              <w:pStyle w:val="9"/>
              <w:numPr>
                <w:ilvl w:val="0"/>
                <w:numId w:val="9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9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9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9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footerReference r:id="rId4" w:type="default"/>
          <w:pgSz w:w="16840" w:h="11910" w:orient="landscape"/>
          <w:pgMar w:top="1100" w:right="460" w:bottom="1300" w:left="340" w:header="0" w:footer="1116" w:gutter="0"/>
          <w:pgNumType w:start="2"/>
          <w:cols w:space="720" w:num="1"/>
        </w:sectPr>
      </w:pPr>
    </w:p>
    <w:p>
      <w:pPr>
        <w:pStyle w:val="4"/>
        <w:rPr>
          <w:rFonts w:ascii="Carlito"/>
          <w:sz w:val="20"/>
        </w:rPr>
      </w:pPr>
    </w:p>
    <w:p>
      <w:pPr>
        <w:pStyle w:val="4"/>
        <w:rPr>
          <w:rFonts w:ascii="Carlito"/>
          <w:sz w:val="20"/>
        </w:rPr>
      </w:pPr>
    </w:p>
    <w:p>
      <w:pPr>
        <w:pStyle w:val="4"/>
        <w:spacing w:before="7"/>
        <w:rPr>
          <w:rFonts w:ascii="Carlito"/>
          <w:sz w:val="16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rPr>
          <w:trHeight w:val="1421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23"/>
              </w:rPr>
            </w:pPr>
          </w:p>
          <w:p>
            <w:pPr>
              <w:pStyle w:val="9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540" w:type="dxa"/>
            <w:vMerge w:val="restart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2"/>
              <w:rPr>
                <w:rFonts w:ascii="Carlito"/>
                <w:sz w:val="15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重要政策执行情况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6"/>
              <w:rPr>
                <w:rFonts w:ascii="Carlito"/>
                <w:sz w:val="17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农 村 义务 教 育学 生 营养 改 善计划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spacing w:before="90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有关政策法规、规章、规范</w:t>
            </w:r>
            <w:r>
              <w:rPr>
                <w:spacing w:val="-7"/>
                <w:sz w:val="18"/>
              </w:rPr>
              <w:t xml:space="preserve">性文件；组织机构和职责， </w:t>
            </w:r>
            <w:r>
              <w:rPr>
                <w:spacing w:val="-6"/>
                <w:sz w:val="18"/>
              </w:rPr>
              <w:t>举报电话、信箱或电子邮箱</w:t>
            </w:r>
          </w:p>
          <w:p>
            <w:pPr>
              <w:pStyle w:val="9"/>
              <w:spacing w:line="331" w:lineRule="exact"/>
              <w:ind w:left="108"/>
              <w:rPr>
                <w:sz w:val="18"/>
              </w:rPr>
            </w:pPr>
            <w:r>
              <w:rPr>
                <w:spacing w:val="-6"/>
                <w:sz w:val="18"/>
              </w:rPr>
              <w:t>；供餐企业、托餐家庭名单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24"/>
              </w:rPr>
            </w:pPr>
          </w:p>
          <w:p>
            <w:pPr>
              <w:pStyle w:val="9"/>
              <w:spacing w:line="347" w:lineRule="exact"/>
              <w:ind w:left="105" w:right="95"/>
              <w:jc w:val="center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  <w:p>
            <w:pPr>
              <w:pStyle w:val="9"/>
              <w:spacing w:before="14" w:line="196" w:lineRule="auto"/>
              <w:ind w:left="108" w:right="95"/>
              <w:jc w:val="center"/>
              <w:rPr>
                <w:sz w:val="18"/>
              </w:rPr>
            </w:pPr>
            <w:r>
              <w:rPr>
                <w:sz w:val="18"/>
              </w:rPr>
              <w:t>《国务院办公厅关于实施农村义务教育学生营养改善计</w:t>
            </w:r>
            <w:r>
              <w:rPr>
                <w:spacing w:val="-7"/>
                <w:sz w:val="18"/>
              </w:rPr>
              <w:t>划的意见》《教育部等十五部门关于印发〈农村义务教育学</w:t>
            </w:r>
            <w:r>
              <w:rPr>
                <w:spacing w:val="-5"/>
                <w:sz w:val="18"/>
              </w:rPr>
              <w:t>生营养改善计划实施细则〉等</w:t>
            </w:r>
            <w:r>
              <w:rPr>
                <w:sz w:val="18"/>
              </w:rPr>
              <w:t>五个配套文件的通知》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2"/>
              <w:rPr>
                <w:rFonts w:ascii="Carlito"/>
                <w:sz w:val="20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1"/>
              <w:rPr>
                <w:rFonts w:ascii="Carlito"/>
                <w:sz w:val="14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4"/>
              <w:rPr>
                <w:rFonts w:ascii="Carlito"/>
                <w:sz w:val="24"/>
              </w:rPr>
            </w:pPr>
          </w:p>
          <w:p>
            <w:pPr>
              <w:pStyle w:val="9"/>
              <w:numPr>
                <w:ilvl w:val="0"/>
                <w:numId w:val="10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2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23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23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27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22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11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9"/>
              <w:spacing w:before="141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学校食堂饭菜价格、带量食谱；学校膳食委员会名单； 学校管理人员陪餐情况；食品安全突发事件应急预案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spacing w:before="4"/>
              <w:rPr>
                <w:rFonts w:ascii="Carlito"/>
                <w:sz w:val="24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"/>
              <w:rPr>
                <w:rFonts w:ascii="Carlito"/>
                <w:sz w:val="19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numPr>
                <w:ilvl w:val="0"/>
                <w:numId w:val="11"/>
              </w:numPr>
              <w:tabs>
                <w:tab w:val="left" w:pos="722"/>
              </w:tabs>
              <w:spacing w:before="129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2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22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22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652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2"/>
              <w:rPr>
                <w:rFonts w:ascii="Carlito"/>
                <w:sz w:val="15"/>
              </w:rPr>
            </w:pPr>
          </w:p>
          <w:p>
            <w:pPr>
              <w:pStyle w:val="9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12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9"/>
              <w:spacing w:before="9"/>
              <w:rPr>
                <w:rFonts w:ascii="Carlito"/>
                <w:sz w:val="16"/>
              </w:rPr>
            </w:pPr>
          </w:p>
          <w:p>
            <w:pPr>
              <w:pStyle w:val="9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供餐企业</w:t>
            </w:r>
            <w:r>
              <w:rPr>
                <w:sz w:val="18"/>
              </w:rPr>
              <w:t>（单位</w:t>
            </w:r>
            <w:r>
              <w:rPr>
                <w:spacing w:val="-17"/>
                <w:sz w:val="18"/>
              </w:rPr>
              <w:t>）</w:t>
            </w:r>
            <w:r>
              <w:rPr>
                <w:spacing w:val="-4"/>
                <w:sz w:val="18"/>
              </w:rPr>
              <w:t>配套管理</w:t>
            </w:r>
            <w:r>
              <w:rPr>
                <w:spacing w:val="-6"/>
                <w:sz w:val="18"/>
              </w:rPr>
              <w:t>制度，食品安全责任人、供</w:t>
            </w:r>
            <w:r>
              <w:rPr>
                <w:spacing w:val="-7"/>
                <w:sz w:val="18"/>
              </w:rPr>
              <w:t>餐方签约人；食品安全突发</w:t>
            </w:r>
            <w:r>
              <w:rPr>
                <w:sz w:val="18"/>
              </w:rPr>
              <w:t>事件应急预案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4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4"/>
              <w:rPr>
                <w:rFonts w:ascii="Carlito"/>
                <w:sz w:val="24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15"/>
              </w:rPr>
            </w:pPr>
          </w:p>
          <w:p>
            <w:pPr>
              <w:pStyle w:val="9"/>
              <w:numPr>
                <w:ilvl w:val="0"/>
                <w:numId w:val="12"/>
              </w:numPr>
              <w:tabs>
                <w:tab w:val="left" w:pos="722"/>
              </w:tabs>
              <w:spacing w:before="1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2"/>
              <w:rPr>
                <w:rFonts w:ascii="Carlito"/>
                <w:sz w:val="15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2"/>
              <w:rPr>
                <w:rFonts w:ascii="Carlito"/>
                <w:sz w:val="15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2"/>
              <w:rPr>
                <w:rFonts w:ascii="Carlito"/>
                <w:sz w:val="15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992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"/>
              <w:rPr>
                <w:rFonts w:ascii="Carlito"/>
                <w:sz w:val="16"/>
              </w:rPr>
            </w:pPr>
          </w:p>
          <w:p>
            <w:pPr>
              <w:pStyle w:val="9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13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8"/>
              <w:rPr>
                <w:rFonts w:ascii="Carlito"/>
                <w:sz w:val="17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校园安全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2"/>
              <w:rPr>
                <w:rFonts w:ascii="Carlito"/>
                <w:sz w:val="25"/>
              </w:rPr>
            </w:pPr>
          </w:p>
          <w:p>
            <w:pPr>
              <w:pStyle w:val="9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校园安全管理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spacing w:before="6"/>
              <w:rPr>
                <w:rFonts w:ascii="Carlito"/>
                <w:sz w:val="20"/>
              </w:rPr>
            </w:pPr>
          </w:p>
          <w:p>
            <w:pPr>
              <w:pStyle w:val="9"/>
              <w:spacing w:before="1" w:line="196" w:lineRule="auto"/>
              <w:ind w:left="108" w:right="8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校园安全管理法律法规、配</w:t>
            </w:r>
            <w:r>
              <w:rPr>
                <w:spacing w:val="-7"/>
                <w:sz w:val="18"/>
              </w:rPr>
              <w:t>套管理制度，学生住宿、用餐、组织活动等安全管理情况，校园安全突发事件应急</w:t>
            </w:r>
            <w:r>
              <w:rPr>
                <w:spacing w:val="-15"/>
                <w:sz w:val="18"/>
              </w:rPr>
              <w:t>预案、预警信息、应对情况、</w:t>
            </w:r>
            <w:r>
              <w:rPr>
                <w:spacing w:val="-6"/>
                <w:sz w:val="18"/>
              </w:rPr>
              <w:t>调查处理情况，校车使用许</w:t>
            </w:r>
            <w:r>
              <w:rPr>
                <w:spacing w:val="12"/>
                <w:sz w:val="18"/>
              </w:rPr>
              <w:t>可申请政策规定及申请流程</w:t>
            </w:r>
          </w:p>
        </w:tc>
        <w:tc>
          <w:tcPr>
            <w:tcW w:w="25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23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《政府信息公开条例》、《国务院办公厅关于加强中小学幼儿园安全风险防控体系建设的意见》、《教育部关于推进中小学信息公开工作的意见》、《校车安全管理条例》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52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2"/>
              <w:rPr>
                <w:rFonts w:ascii="Carlito"/>
                <w:sz w:val="25"/>
              </w:rPr>
            </w:pPr>
          </w:p>
          <w:p>
            <w:pPr>
              <w:pStyle w:val="9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"/>
              <w:rPr>
                <w:rFonts w:ascii="Carlito"/>
                <w:sz w:val="16"/>
              </w:rPr>
            </w:pPr>
          </w:p>
          <w:p>
            <w:pPr>
              <w:pStyle w:val="9"/>
              <w:numPr>
                <w:ilvl w:val="0"/>
                <w:numId w:val="13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"/>
              <w:rPr>
                <w:rFonts w:ascii="Carlito"/>
                <w:sz w:val="16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"/>
              <w:rPr>
                <w:rFonts w:ascii="Carlito"/>
                <w:sz w:val="16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"/>
              <w:rPr>
                <w:rFonts w:ascii="Carlito"/>
                <w:sz w:val="16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Carlito"/>
          <w:sz w:val="20"/>
        </w:rPr>
      </w:pPr>
    </w:p>
    <w:p>
      <w:pPr>
        <w:pStyle w:val="4"/>
        <w:rPr>
          <w:rFonts w:ascii="Carlito"/>
          <w:sz w:val="20"/>
        </w:rPr>
      </w:pPr>
    </w:p>
    <w:p>
      <w:pPr>
        <w:pStyle w:val="4"/>
        <w:spacing w:before="7"/>
        <w:rPr>
          <w:rFonts w:ascii="Carlito"/>
          <w:sz w:val="21"/>
        </w:rPr>
      </w:pPr>
    </w:p>
    <w:p>
      <w:pPr>
        <w:pStyle w:val="2"/>
        <w:ind w:right="3602"/>
        <w:rPr>
          <w:b w:val="0"/>
        </w:rPr>
      </w:pPr>
      <w:bookmarkStart w:id="1" w:name="_TOC_250009"/>
      <w:bookmarkEnd w:id="1"/>
      <w:r>
        <w:rPr>
          <w:b w:val="0"/>
        </w:rPr>
        <w:t>（二）户籍管理领域基层政务公开标准目录</w:t>
      </w:r>
    </w:p>
    <w:p>
      <w:pPr>
        <w:pStyle w:val="4"/>
        <w:spacing w:before="14"/>
        <w:rPr>
          <w:rFonts w:ascii="WenQuanYi Zen Hei Mono"/>
          <w:b w:val="0"/>
          <w:sz w:val="13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51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9"/>
              <w:spacing w:before="5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9"/>
              <w:spacing w:before="1"/>
              <w:ind w:left="31"/>
              <w:rPr>
                <w:rFonts w:hint="eastAsia" w:ascii="Noto Sans Mono CJK JP Bold" w:eastAsia="Noto Sans Mono CJK JP Bold"/>
                <w:sz w:val="26"/>
              </w:rPr>
            </w:pPr>
            <w:r>
              <w:rPr>
                <w:rFonts w:hint="eastAsia" w:ascii="Noto Sans Mono CJK JP Bold" w:eastAsia="Noto Sans Mono CJK JP Bold"/>
                <w:sz w:val="26"/>
              </w:rPr>
              <w:t>序号</w:t>
            </w:r>
          </w:p>
        </w:tc>
        <w:tc>
          <w:tcPr>
            <w:tcW w:w="2410" w:type="dxa"/>
            <w:gridSpan w:val="3"/>
            <w:vAlign w:val="top"/>
          </w:tcPr>
          <w:p>
            <w:pPr>
              <w:pStyle w:val="9"/>
              <w:spacing w:before="30"/>
              <w:ind w:left="805"/>
              <w:rPr>
                <w:sz w:val="20"/>
              </w:rPr>
            </w:pPr>
            <w:r>
              <w:rPr>
                <w:sz w:val="20"/>
              </w:rPr>
              <w:t>公开事项</w:t>
            </w:r>
          </w:p>
        </w:tc>
        <w:tc>
          <w:tcPr>
            <w:tcW w:w="2126" w:type="dxa"/>
            <w:vMerge w:val="restart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27"/>
              </w:rPr>
            </w:pPr>
          </w:p>
          <w:p>
            <w:pPr>
              <w:pStyle w:val="9"/>
              <w:ind w:left="262"/>
              <w:rPr>
                <w:sz w:val="20"/>
              </w:rPr>
            </w:pPr>
            <w:r>
              <w:rPr>
                <w:sz w:val="20"/>
              </w:rPr>
              <w:t>公开内容（要素）</w:t>
            </w:r>
          </w:p>
        </w:tc>
        <w:tc>
          <w:tcPr>
            <w:tcW w:w="2694" w:type="dxa"/>
            <w:vMerge w:val="restart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27"/>
              </w:rPr>
            </w:pPr>
          </w:p>
          <w:p>
            <w:pPr>
              <w:pStyle w:val="9"/>
              <w:ind w:left="926" w:right="918"/>
              <w:jc w:val="center"/>
              <w:rPr>
                <w:sz w:val="20"/>
              </w:rPr>
            </w:pPr>
            <w:r>
              <w:rPr>
                <w:sz w:val="20"/>
              </w:rPr>
              <w:t>公开依据</w:t>
            </w:r>
          </w:p>
        </w:tc>
        <w:tc>
          <w:tcPr>
            <w:tcW w:w="1417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line="177" w:lineRule="auto"/>
              <w:ind w:left="508" w:right="498"/>
              <w:jc w:val="center"/>
              <w:rPr>
                <w:sz w:val="20"/>
              </w:rPr>
            </w:pPr>
            <w:r>
              <w:rPr>
                <w:sz w:val="20"/>
              </w:rPr>
              <w:t>公开时限</w:t>
            </w:r>
          </w:p>
        </w:tc>
        <w:tc>
          <w:tcPr>
            <w:tcW w:w="1276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line="177" w:lineRule="auto"/>
              <w:ind w:left="438" w:right="427"/>
              <w:jc w:val="center"/>
              <w:rPr>
                <w:sz w:val="20"/>
              </w:rPr>
            </w:pPr>
            <w:r>
              <w:rPr>
                <w:sz w:val="20"/>
              </w:rPr>
              <w:t>公开主体</w:t>
            </w:r>
          </w:p>
        </w:tc>
        <w:tc>
          <w:tcPr>
            <w:tcW w:w="2074" w:type="dxa"/>
            <w:vMerge w:val="restart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27"/>
              </w:rPr>
            </w:pPr>
          </w:p>
          <w:p>
            <w:pPr>
              <w:pStyle w:val="9"/>
              <w:ind w:left="335"/>
              <w:rPr>
                <w:sz w:val="20"/>
              </w:rPr>
            </w:pPr>
            <w:r>
              <w:rPr>
                <w:sz w:val="20"/>
              </w:rPr>
              <w:t>公开渠道和载体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pStyle w:val="9"/>
              <w:spacing w:before="30"/>
              <w:ind w:left="95"/>
              <w:rPr>
                <w:sz w:val="20"/>
              </w:rPr>
            </w:pPr>
            <w:r>
              <w:rPr>
                <w:sz w:val="20"/>
              </w:rPr>
              <w:t>公开对象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pStyle w:val="9"/>
              <w:spacing w:before="30"/>
              <w:ind w:left="94"/>
              <w:rPr>
                <w:sz w:val="20"/>
              </w:rPr>
            </w:pPr>
            <w:r>
              <w:rPr>
                <w:sz w:val="20"/>
              </w:rPr>
              <w:t>公开方式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pStyle w:val="9"/>
              <w:spacing w:before="30"/>
              <w:ind w:left="165"/>
              <w:rPr>
                <w:sz w:val="20"/>
              </w:rPr>
            </w:pPr>
            <w:r>
              <w:rPr>
                <w:sz w:val="20"/>
              </w:rPr>
              <w:t>公开层级</w:t>
            </w:r>
          </w:p>
        </w:tc>
      </w:tr>
      <w:tr>
        <w:trPr>
          <w:trHeight w:val="966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77" w:lineRule="auto"/>
              <w:ind w:left="82" w:right="74"/>
              <w:rPr>
                <w:sz w:val="20"/>
              </w:rPr>
            </w:pPr>
            <w:r>
              <w:rPr>
                <w:sz w:val="20"/>
              </w:rPr>
              <w:t>一级事项</w:t>
            </w:r>
          </w:p>
        </w:tc>
        <w:tc>
          <w:tcPr>
            <w:tcW w:w="8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5"/>
              <w:rPr>
                <w:sz w:val="20"/>
              </w:rPr>
            </w:pPr>
            <w:r>
              <w:rPr>
                <w:sz w:val="20"/>
              </w:rPr>
              <w:t>二级事项</w:t>
            </w:r>
          </w:p>
        </w:tc>
        <w:tc>
          <w:tcPr>
            <w:tcW w:w="99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3"/>
              <w:rPr>
                <w:sz w:val="20"/>
              </w:rPr>
            </w:pPr>
            <w:r>
              <w:rPr>
                <w:sz w:val="20"/>
              </w:rPr>
              <w:t>三级事项</w:t>
            </w:r>
          </w:p>
        </w:tc>
        <w:tc>
          <w:tcPr>
            <w:tcW w:w="21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spacing w:before="24" w:line="177" w:lineRule="auto"/>
              <w:ind w:left="112" w:right="101"/>
              <w:rPr>
                <w:sz w:val="20"/>
              </w:rPr>
            </w:pPr>
            <w:r>
              <w:rPr>
                <w:sz w:val="20"/>
              </w:rPr>
              <w:t>全社</w:t>
            </w:r>
          </w:p>
          <w:p>
            <w:pPr>
              <w:pStyle w:val="9"/>
              <w:spacing w:line="294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会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77" w:lineRule="auto"/>
              <w:ind w:left="83" w:right="73"/>
              <w:rPr>
                <w:sz w:val="20"/>
              </w:rPr>
            </w:pPr>
            <w:r>
              <w:rPr>
                <w:sz w:val="20"/>
              </w:rPr>
              <w:t>特定群众</w:t>
            </w:r>
          </w:p>
        </w:tc>
        <w:tc>
          <w:tcPr>
            <w:tcW w:w="425" w:type="dxa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77" w:lineRule="auto"/>
              <w:ind w:left="111" w:right="102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24" w:line="177" w:lineRule="auto"/>
              <w:ind w:left="82" w:right="7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依申请公</w:t>
            </w:r>
          </w:p>
          <w:p>
            <w:pPr>
              <w:pStyle w:val="9"/>
              <w:spacing w:line="294" w:lineRule="exact"/>
              <w:ind w:right="1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开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81"/>
              <w:rPr>
                <w:sz w:val="20"/>
              </w:rPr>
            </w:pPr>
            <w:r>
              <w:rPr>
                <w:sz w:val="20"/>
              </w:rPr>
              <w:t>县级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77" w:lineRule="auto"/>
              <w:ind w:left="181" w:right="3" w:hanging="168"/>
              <w:rPr>
                <w:sz w:val="20"/>
              </w:rPr>
            </w:pPr>
            <w:r>
              <w:rPr>
                <w:spacing w:val="-27"/>
                <w:sz w:val="20"/>
              </w:rPr>
              <w:t>乡、村</w:t>
            </w:r>
            <w:r>
              <w:rPr>
                <w:sz w:val="20"/>
              </w:rPr>
              <w:t>级</w:t>
            </w:r>
          </w:p>
        </w:tc>
      </w:tr>
      <w:tr>
        <w:trPr>
          <w:trHeight w:val="2485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2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ind w:left="10"/>
              <w:jc w:val="center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w w:val="100"/>
                <w:sz w:val="28"/>
              </w:rPr>
              <w:t>1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spacing w:line="177" w:lineRule="auto"/>
              <w:ind w:left="82" w:right="71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出生登记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spacing w:before="1" w:line="177" w:lineRule="auto"/>
              <w:ind w:left="15" w:right="25"/>
              <w:rPr>
                <w:sz w:val="20"/>
              </w:rPr>
            </w:pPr>
            <w:r>
              <w:rPr>
                <w:sz w:val="20"/>
              </w:rPr>
              <w:t>新生儿出生登记</w:t>
            </w:r>
          </w:p>
        </w:tc>
        <w:tc>
          <w:tcPr>
            <w:tcW w:w="99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77" w:lineRule="auto"/>
              <w:ind w:left="296" w:right="133" w:hanging="51"/>
              <w:rPr>
                <w:sz w:val="20"/>
              </w:rPr>
            </w:pPr>
            <w:r>
              <w:rPr>
                <w:sz w:val="20"/>
              </w:rPr>
              <w:t>六周岁以下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before="105" w:line="347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1.事项名称；2</w:t>
            </w:r>
            <w:r>
              <w:rPr>
                <w:spacing w:val="-11"/>
                <w:sz w:val="18"/>
              </w:rPr>
              <w:t>.事项简述；</w:t>
            </w:r>
          </w:p>
          <w:p>
            <w:pPr>
              <w:pStyle w:val="9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3.办理材料；4</w:t>
            </w:r>
            <w:r>
              <w:rPr>
                <w:spacing w:val="-11"/>
                <w:sz w:val="18"/>
              </w:rPr>
              <w:t>.办理方式；</w:t>
            </w:r>
          </w:p>
          <w:p>
            <w:pPr>
              <w:pStyle w:val="9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5.办理时限；6</w:t>
            </w:r>
            <w:r>
              <w:rPr>
                <w:spacing w:val="-11"/>
                <w:sz w:val="18"/>
              </w:rPr>
              <w:t>.结果送达；</w:t>
            </w:r>
          </w:p>
          <w:p>
            <w:pPr>
              <w:pStyle w:val="9"/>
              <w:spacing w:before="13" w:line="196" w:lineRule="auto"/>
              <w:ind w:left="15" w:right="-2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7</w:t>
            </w:r>
            <w:r>
              <w:rPr>
                <w:spacing w:val="-5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9"/>
                <w:sz w:val="18"/>
              </w:rPr>
              <w:t>.办事时间；9</w:t>
            </w:r>
            <w:r>
              <w:rPr>
                <w:spacing w:val="-12"/>
                <w:sz w:val="18"/>
              </w:rPr>
              <w:t>.办理机构及地点；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</w:t>
            </w:r>
            <w:r>
              <w:rPr>
                <w:spacing w:val="-4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7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9"/>
              <w:spacing w:before="153"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1、《中华人民共和国户口登记条</w:t>
            </w:r>
            <w:r>
              <w:rPr>
                <w:sz w:val="18"/>
              </w:rPr>
              <w:t>例》；</w:t>
            </w:r>
          </w:p>
          <w:p>
            <w:pPr>
              <w:pStyle w:val="9"/>
              <w:spacing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1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9"/>
              <w:spacing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3、《河南省公安机关户政服务管</w:t>
            </w:r>
            <w:r>
              <w:rPr>
                <w:sz w:val="18"/>
              </w:rPr>
              <w:t>理规范》。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line="177" w:lineRule="auto"/>
              <w:ind w:left="14" w:right="90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5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9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77" w:lineRule="auto"/>
              <w:ind w:left="15" w:right="48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  <w:lang w:eastAsia="zh-CN"/>
              </w:rPr>
              <w:t>长台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27"/>
              </w:rPr>
            </w:pPr>
          </w:p>
          <w:p>
            <w:pPr>
              <w:pStyle w:val="9"/>
              <w:numPr>
                <w:ilvl w:val="0"/>
                <w:numId w:val="14"/>
              </w:numPr>
              <w:tabs>
                <w:tab w:val="left" w:pos="216"/>
              </w:tabs>
              <w:spacing w:before="1" w:after="0" w:line="177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before="1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77" w:lineRule="auto"/>
              <w:ind w:left="296" w:right="133" w:hanging="51"/>
              <w:rPr>
                <w:sz w:val="20"/>
              </w:rPr>
            </w:pPr>
            <w:r>
              <w:rPr>
                <w:sz w:val="20"/>
              </w:rPr>
              <w:t>六周岁以上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347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1.事项名称；2</w:t>
            </w:r>
            <w:r>
              <w:rPr>
                <w:spacing w:val="-11"/>
                <w:sz w:val="18"/>
              </w:rPr>
              <w:t>.事项简述；</w:t>
            </w:r>
          </w:p>
          <w:p>
            <w:pPr>
              <w:pStyle w:val="9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3.办理材料；4</w:t>
            </w:r>
            <w:r>
              <w:rPr>
                <w:spacing w:val="-11"/>
                <w:sz w:val="18"/>
              </w:rPr>
              <w:t>.办理方式；</w:t>
            </w:r>
          </w:p>
          <w:p>
            <w:pPr>
              <w:pStyle w:val="9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5.办理时限；6</w:t>
            </w:r>
            <w:r>
              <w:rPr>
                <w:spacing w:val="-11"/>
                <w:sz w:val="18"/>
              </w:rPr>
              <w:t>.结果送达；</w:t>
            </w:r>
          </w:p>
          <w:p>
            <w:pPr>
              <w:pStyle w:val="9"/>
              <w:spacing w:before="13" w:line="196" w:lineRule="auto"/>
              <w:ind w:left="15" w:right="-2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7</w:t>
            </w:r>
            <w:r>
              <w:rPr>
                <w:spacing w:val="-5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9"/>
                <w:sz w:val="18"/>
              </w:rPr>
              <w:t>.办事时间；9</w:t>
            </w:r>
            <w:r>
              <w:rPr>
                <w:spacing w:val="-12"/>
                <w:sz w:val="18"/>
              </w:rPr>
              <w:t>.办理机构及地点；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</w:t>
            </w:r>
            <w:r>
              <w:rPr>
                <w:spacing w:val="-4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7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1、《中华人民共和国户口登记条</w:t>
            </w:r>
            <w:r>
              <w:rPr>
                <w:sz w:val="18"/>
              </w:rPr>
              <w:t>例》；</w:t>
            </w:r>
          </w:p>
          <w:p>
            <w:pPr>
              <w:pStyle w:val="9"/>
              <w:spacing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1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9"/>
              <w:spacing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3、《河南省公安机关户政服务管</w:t>
            </w:r>
            <w:r>
              <w:rPr>
                <w:sz w:val="18"/>
              </w:rPr>
              <w:t>理规范》。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77" w:lineRule="auto"/>
              <w:ind w:left="14" w:right="90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5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9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77" w:lineRule="auto"/>
              <w:ind w:left="15" w:right="48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  <w:lang w:eastAsia="zh-CN"/>
              </w:rPr>
              <w:t>长台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numPr>
                <w:ilvl w:val="0"/>
                <w:numId w:val="15"/>
              </w:numPr>
              <w:tabs>
                <w:tab w:val="left" w:pos="216"/>
              </w:tabs>
              <w:spacing w:before="0" w:after="0" w:line="177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2"/>
        <w:rPr>
          <w:rFonts w:ascii="WenQuanYi Zen Hei Mono"/>
          <w:b w:val="0"/>
          <w:sz w:val="26"/>
        </w:rPr>
      </w:pPr>
    </w:p>
    <w:p>
      <w:pPr>
        <w:spacing w:after="0"/>
        <w:rPr>
          <w:rFonts w:ascii="WenQuanYi Zen Hei Mono"/>
          <w:sz w:val="26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8"/>
        <w:rPr>
          <w:rFonts w:ascii="WenQuanYi Zen Hei Mono"/>
          <w:b w:val="0"/>
          <w:sz w:val="24"/>
        </w:rPr>
      </w:pPr>
    </w:p>
    <w:p>
      <w:pPr>
        <w:pStyle w:val="3"/>
        <w:spacing w:line="177" w:lineRule="auto"/>
        <w:ind w:left="2528" w:hanging="51"/>
      </w:pPr>
      <w:r>
        <w:t>六周岁以下</w:t>
      </w:r>
    </w:p>
    <w:p>
      <w:pPr>
        <w:pStyle w:val="4"/>
        <w:spacing w:line="336" w:lineRule="exact"/>
        <w:ind w:left="121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21"/>
      </w:pPr>
      <w:r>
        <w:t>3.办理材料；4.办理方式；例》；</w:t>
      </w:r>
    </w:p>
    <w:p>
      <w:pPr>
        <w:pStyle w:val="4"/>
        <w:spacing w:line="312" w:lineRule="exact"/>
        <w:ind w:left="121"/>
      </w:pPr>
      <w:r>
        <w:rPr>
          <w:spacing w:val="-2"/>
        </w:rPr>
        <w:t>5.办理时限；</w:t>
      </w:r>
      <w:r>
        <w:rPr>
          <w:spacing w:val="-1"/>
        </w:rPr>
        <w:t>6</w:t>
      </w:r>
      <w:r>
        <w:rPr>
          <w:spacing w:val="-4"/>
        </w:rPr>
        <w:t>.结果送达；</w:t>
      </w:r>
      <w:r>
        <w:rPr>
          <w:spacing w:val="-18"/>
        </w:rPr>
        <w:t>2</w:t>
      </w:r>
      <w:r>
        <w:rPr>
          <w:spacing w:val="-1"/>
        </w:rPr>
        <w:t>、《中华人民共和国政府信息公</w:t>
      </w:r>
    </w:p>
    <w:p>
      <w:pPr>
        <w:pStyle w:val="4"/>
        <w:spacing w:line="312" w:lineRule="exact"/>
        <w:ind w:left="121"/>
      </w:pPr>
      <w:r>
        <w:rPr>
          <w:spacing w:val="-1"/>
        </w:rPr>
        <w:t>7</w:t>
      </w:r>
      <w:r>
        <w:rPr>
          <w:spacing w:val="-4"/>
        </w:rPr>
        <w:t>.收费依据及标准；</w:t>
      </w:r>
      <w:r>
        <w:rPr>
          <w:spacing w:val="-22"/>
        </w:rPr>
        <w:t>8</w:t>
      </w:r>
      <w:r>
        <w:rPr>
          <w:spacing w:val="-10"/>
        </w:rPr>
        <w:t>.办事开条例》</w:t>
      </w:r>
      <w:r>
        <w:t>（</w:t>
      </w:r>
      <w:r>
        <w:rPr>
          <w:spacing w:val="-2"/>
        </w:rPr>
        <w:t>中华人民共和国国务院</w:t>
      </w:r>
    </w:p>
    <w:p>
      <w:pPr>
        <w:pStyle w:val="4"/>
        <w:spacing w:line="224" w:lineRule="exact"/>
        <w:ind w:left="121"/>
      </w:pPr>
      <w:r>
        <w:t>时间；9.办理机构及地点；令第 711 号）；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长台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90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after="0" w:line="290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78" w:space="40"/>
            <w:col w:w="4912" w:space="39"/>
            <w:col w:w="1290" w:space="39"/>
            <w:col w:w="1278" w:space="40"/>
            <w:col w:w="5324"/>
          </w:cols>
        </w:sectPr>
      </w:pPr>
    </w:p>
    <w:p>
      <w:pPr>
        <w:spacing w:before="0" w:line="317" w:lineRule="exact"/>
        <w:ind w:left="1395" w:right="0" w:firstLine="0"/>
        <w:jc w:val="left"/>
        <w:rPr>
          <w:sz w:val="20"/>
        </w:rPr>
      </w:pPr>
      <w:r>
        <w:rPr>
          <w:w w:val="95"/>
          <w:sz w:val="20"/>
        </w:rPr>
        <w:t>出国、出</w:t>
      </w:r>
    </w:p>
    <w:p>
      <w:pPr>
        <w:spacing w:before="0" w:line="161" w:lineRule="exact"/>
        <w:ind w:left="896" w:right="0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spacing w:val="1"/>
          <w:position w:val="4"/>
          <w:sz w:val="20"/>
        </w:rPr>
        <w:t xml:space="preserve">出生  </w:t>
      </w:r>
      <w:r>
        <w:rPr>
          <w:sz w:val="20"/>
        </w:rPr>
        <w:t>境公民在</w:t>
      </w:r>
    </w:p>
    <w:p>
      <w:pPr>
        <w:spacing w:before="0" w:line="176" w:lineRule="exact"/>
        <w:ind w:left="5695" w:right="20" w:firstLine="0"/>
        <w:jc w:val="center"/>
        <w:rPr>
          <w:sz w:val="20"/>
        </w:rPr>
      </w:pPr>
      <w:r>
        <w:br w:type="column"/>
      </w:r>
      <w:r>
        <w:rPr>
          <w:sz w:val="20"/>
        </w:rPr>
        <w:t>日内公开</w:t>
      </w:r>
    </w:p>
    <w:p>
      <w:pPr>
        <w:pStyle w:val="4"/>
        <w:spacing w:line="259" w:lineRule="exact"/>
        <w:ind w:left="838" w:right="862"/>
        <w:jc w:val="center"/>
      </w:pPr>
      <w:r>
        <w:t>10.咨询查询途径；11.监督3、《河南省公安机关户政服务管</w:t>
      </w:r>
    </w:p>
    <w:p>
      <w:pPr>
        <w:pStyle w:val="3"/>
        <w:spacing w:line="299" w:lineRule="exact"/>
        <w:ind w:left="896"/>
      </w:pPr>
      <w:r>
        <w:br w:type="column"/>
      </w:r>
      <w:r>
        <w:t>公示栏（电子屏）</w:t>
      </w:r>
    </w:p>
    <w:p>
      <w:pPr>
        <w:spacing w:after="0" w:line="299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3">
            <w:col w:w="2235" w:space="108"/>
            <w:col w:w="6555" w:space="957"/>
            <w:col w:w="6185"/>
          </w:cols>
        </w:sectPr>
      </w:pPr>
    </w:p>
    <w:p>
      <w:pPr>
        <w:spacing w:before="0" w:line="249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1</w:t>
      </w:r>
    </w:p>
    <w:p>
      <w:pPr>
        <w:spacing w:before="0" w:line="129" w:lineRule="auto"/>
        <w:ind w:left="896" w:right="0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spacing w:val="1"/>
          <w:position w:val="4"/>
          <w:sz w:val="20"/>
        </w:rPr>
        <w:t xml:space="preserve">登记  </w:t>
      </w:r>
      <w:r>
        <w:rPr>
          <w:sz w:val="20"/>
        </w:rPr>
        <w:t>国外、境</w:t>
      </w:r>
    </w:p>
    <w:p>
      <w:pPr>
        <w:spacing w:before="0" w:line="274" w:lineRule="exact"/>
        <w:ind w:left="1395" w:right="0" w:firstLine="0"/>
        <w:jc w:val="left"/>
        <w:rPr>
          <w:sz w:val="20"/>
        </w:rPr>
      </w:pPr>
      <w:r>
        <w:rPr>
          <w:w w:val="95"/>
          <w:sz w:val="20"/>
        </w:rPr>
        <w:t>外所生子</w:t>
      </w:r>
    </w:p>
    <w:p>
      <w:pPr>
        <w:pStyle w:val="4"/>
        <w:spacing w:line="270" w:lineRule="exact"/>
        <w:ind w:left="451"/>
      </w:pPr>
      <w:r>
        <w:br w:type="column"/>
      </w:r>
      <w:r>
        <w:t>投诉渠道</w:t>
      </w:r>
    </w:p>
    <w:p>
      <w:pPr>
        <w:pStyle w:val="4"/>
        <w:spacing w:line="270" w:lineRule="exact"/>
        <w:ind w:left="452"/>
      </w:pPr>
      <w:r>
        <w:br w:type="column"/>
      </w:r>
      <w:r>
        <w:t>理规范》。</w:t>
      </w:r>
    </w:p>
    <w:p>
      <w:pPr>
        <w:spacing w:after="0" w:line="270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3">
            <w:col w:w="2235" w:space="552"/>
            <w:col w:w="1213" w:space="913"/>
            <w:col w:w="11127"/>
          </w:cols>
        </w:sectPr>
      </w:pPr>
    </w:p>
    <w:p>
      <w:pPr>
        <w:pStyle w:val="3"/>
        <w:spacing w:before="20" w:line="177" w:lineRule="auto"/>
        <w:ind w:left="1395"/>
      </w:pPr>
      <w:r>
        <w:t>女回国落户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sz w:val="12"/>
        </w:rPr>
      </w:pPr>
    </w:p>
    <w:p>
      <w:pPr>
        <w:spacing w:before="0" w:line="177" w:lineRule="auto"/>
        <w:ind w:left="293" w:right="0" w:hanging="51"/>
        <w:jc w:val="left"/>
        <w:rPr>
          <w:sz w:val="20"/>
        </w:rPr>
      </w:pPr>
      <w:r>
        <w:rPr>
          <w:sz w:val="20"/>
        </w:rPr>
        <w:t>六周岁以上</w:t>
      </w:r>
    </w:p>
    <w:p>
      <w:pPr>
        <w:pStyle w:val="4"/>
        <w:spacing w:line="195" w:lineRule="exact"/>
        <w:ind w:left="121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21"/>
      </w:pPr>
      <w:r>
        <w:t>3.办理材料；4.办理方式；例》；</w:t>
      </w:r>
    </w:p>
    <w:p>
      <w:pPr>
        <w:pStyle w:val="4"/>
        <w:spacing w:line="312" w:lineRule="exact"/>
        <w:ind w:left="12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2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0"/>
        <w:numPr>
          <w:ilvl w:val="0"/>
          <w:numId w:val="17"/>
        </w:numPr>
        <w:tabs>
          <w:tab w:val="left" w:pos="392"/>
        </w:tabs>
        <w:spacing w:before="0" w:after="0" w:line="332" w:lineRule="exact"/>
        <w:ind w:left="392" w:right="0" w:hanging="271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spacing w:before="10"/>
        <w:rPr>
          <w:sz w:val="17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sz w:val="12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长台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9"/>
        <w:rPr>
          <w:sz w:val="15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195" w:space="39"/>
            <w:col w:w="844" w:space="40"/>
            <w:col w:w="4912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spacing w:before="8"/>
        <w:rPr>
          <w:sz w:val="20"/>
        </w:rPr>
      </w:pPr>
    </w:p>
    <w:p>
      <w:pPr>
        <w:pStyle w:val="3"/>
        <w:spacing w:line="246" w:lineRule="exact"/>
        <w:ind w:left="828"/>
      </w:pPr>
      <w:r>
        <w:rPr>
          <w:rFonts w:hint="eastAsia" w:ascii="Noto Sans CJK JP Medium" w:eastAsia="Noto Sans CJK JP Medium"/>
          <w:b w:val="0"/>
          <w:spacing w:val="5"/>
        </w:rPr>
        <w:t xml:space="preserve">收养   </w:t>
      </w:r>
      <w:r>
        <w:t>社会福利</w:t>
      </w:r>
    </w:p>
    <w:p>
      <w:pPr>
        <w:spacing w:before="0" w:line="228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2</w:t>
      </w:r>
    </w:p>
    <w:p>
      <w:pPr>
        <w:spacing w:before="0" w:line="206" w:lineRule="exact"/>
        <w:ind w:left="828" w:right="0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spacing w:val="5"/>
          <w:sz w:val="20"/>
        </w:rPr>
        <w:t xml:space="preserve">入户   </w:t>
      </w:r>
      <w:r>
        <w:rPr>
          <w:sz w:val="20"/>
        </w:rPr>
        <w:t>机构收养</w:t>
      </w:r>
    </w:p>
    <w:p>
      <w:pPr>
        <w:spacing w:before="21" w:line="177" w:lineRule="auto"/>
        <w:ind w:left="1395" w:right="39" w:firstLine="0"/>
        <w:jc w:val="left"/>
        <w:rPr>
          <w:sz w:val="20"/>
        </w:rPr>
      </w:pPr>
      <w:r>
        <w:rPr>
          <w:sz w:val="20"/>
        </w:rPr>
        <w:t>弃婴登记户口</w:t>
      </w:r>
    </w:p>
    <w:p>
      <w:pPr>
        <w:pStyle w:val="10"/>
        <w:numPr>
          <w:ilvl w:val="1"/>
          <w:numId w:val="17"/>
        </w:numPr>
        <w:tabs>
          <w:tab w:val="left" w:pos="635"/>
        </w:tabs>
        <w:spacing w:before="0" w:after="0" w:line="336" w:lineRule="exact"/>
        <w:ind w:left="634" w:right="0" w:hanging="184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451"/>
      </w:pPr>
      <w:r>
        <w:t>3.办理材料；4.办理方式；例》；</w:t>
      </w:r>
    </w:p>
    <w:p>
      <w:pPr>
        <w:pStyle w:val="4"/>
        <w:spacing w:line="312" w:lineRule="exact"/>
        <w:ind w:left="45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45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0"/>
        <w:numPr>
          <w:ilvl w:val="0"/>
          <w:numId w:val="18"/>
        </w:numPr>
        <w:tabs>
          <w:tab w:val="left" w:pos="723"/>
        </w:tabs>
        <w:spacing w:before="0" w:after="0" w:line="332" w:lineRule="exact"/>
        <w:ind w:left="72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5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长台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0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35" w:space="552"/>
            <w:col w:w="524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2" o:spid="_x0000_s1027" type="" style="position:absolute;left:0;margin-left:28.3pt;margin-top:89.8pt;height:397.15pt;width:785.35pt;mso-position-horizontal-relative:page;mso-position-vertical-relative:page;rotation:0f;z-index:-251658240;" o:ole="f" fillcolor="#FFFFFF" filled="f" o:preferrelative="t" stroked="t" coordorigin="0,0" coordsize="15707,7943" path="m0,5l15707,5m0,5258l15707,5258m0,7938l15707,7938m5,0l5,7943m587,0l587,7933m1154,0l1154,7933m2000,2578l15707,2578m2005,0l2005,7933m2997,0l2997,7933m5123,0l5123,7933m7817,0l7817,7933m9234,0l9234,7933m10510,0l10510,7933m12584,0l12584,7933m13009,0l13009,7933m13576,0l13576,7933m14001,0l14001,7933m14568,0l14568,7933m15135,0l15135,7933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spacing w:before="15"/>
        <w:rPr>
          <w:sz w:val="16"/>
        </w:rPr>
      </w:pPr>
    </w:p>
    <w:p>
      <w:pPr>
        <w:pStyle w:val="3"/>
        <w:spacing w:before="1" w:line="177" w:lineRule="auto"/>
        <w:ind w:left="1395" w:right="39"/>
        <w:jc w:val="both"/>
      </w:pPr>
      <w:r>
        <w:t>社会福利机构收养流浪乞讨人员登记户口</w:t>
      </w:r>
    </w:p>
    <w:p>
      <w:pPr>
        <w:spacing w:before="0" w:line="2" w:lineRule="exact"/>
        <w:ind w:left="811" w:right="850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收养</w:t>
      </w:r>
    </w:p>
    <w:p>
      <w:pPr>
        <w:pStyle w:val="10"/>
        <w:numPr>
          <w:ilvl w:val="1"/>
          <w:numId w:val="18"/>
        </w:numPr>
        <w:tabs>
          <w:tab w:val="left" w:pos="1079"/>
        </w:tabs>
        <w:spacing w:before="0" w:after="0" w:line="335" w:lineRule="exact"/>
        <w:ind w:left="1078" w:right="0" w:hanging="184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895"/>
      </w:pPr>
      <w:r>
        <w:t>3.办理材料；4.办理方式；例》；</w:t>
      </w:r>
    </w:p>
    <w:p>
      <w:pPr>
        <w:pStyle w:val="4"/>
        <w:spacing w:line="312" w:lineRule="exact"/>
        <w:ind w:left="895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895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23" w:lineRule="exact"/>
        <w:ind w:left="895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长台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35" w:space="108"/>
            <w:col w:w="5687" w:space="39"/>
            <w:col w:w="1290" w:space="39"/>
            <w:col w:w="1278" w:space="40"/>
            <w:col w:w="5324"/>
          </w:cols>
        </w:sectPr>
      </w:pPr>
    </w:p>
    <w:p>
      <w:pPr>
        <w:tabs>
          <w:tab w:val="left" w:pos="3238"/>
        </w:tabs>
        <w:spacing w:before="0" w:line="230" w:lineRule="exact"/>
        <w:ind w:left="452" w:right="0" w:firstLine="0"/>
        <w:jc w:val="left"/>
        <w:rPr>
          <w:sz w:val="18"/>
        </w:rPr>
      </w:pPr>
      <w:r>
        <w:rPr>
          <w:rFonts w:hint="eastAsia" w:ascii="Noto Sans Mono CJK JP Bold" w:eastAsia="Noto Sans Mono CJK JP Bold"/>
          <w:position w:val="-3"/>
          <w:sz w:val="28"/>
        </w:rPr>
        <w:t>2</w:t>
      </w:r>
      <w:r>
        <w:rPr>
          <w:rFonts w:hint="eastAsia" w:ascii="Noto Sans Mono CJK JP Bold" w:eastAsia="Noto Sans Mono CJK JP Bold"/>
          <w:position w:val="-3"/>
          <w:sz w:val="28"/>
        </w:rPr>
        <w:tab/>
      </w:r>
      <w:r>
        <w:rPr>
          <w:sz w:val="18"/>
        </w:rPr>
        <w:t>投诉渠道</w:t>
      </w:r>
    </w:p>
    <w:p>
      <w:pPr>
        <w:pStyle w:val="3"/>
        <w:spacing w:line="262" w:lineRule="exact"/>
        <w:ind w:left="896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</w:rPr>
        <w:t>入户</w:t>
      </w:r>
    </w:p>
    <w:p>
      <w:pPr>
        <w:pStyle w:val="4"/>
        <w:spacing w:line="316" w:lineRule="exact"/>
        <w:ind w:left="452"/>
      </w:pPr>
      <w:r>
        <w:br w:type="column"/>
      </w:r>
      <w:r>
        <w:t>理规范》。</w:t>
      </w:r>
    </w:p>
    <w:p>
      <w:pPr>
        <w:spacing w:after="0" w:line="316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2">
            <w:col w:w="3999" w:space="914"/>
            <w:col w:w="11127"/>
          </w:cols>
        </w:sectPr>
      </w:pPr>
    </w:p>
    <w:p>
      <w:pPr>
        <w:pStyle w:val="4"/>
        <w:spacing w:before="6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spacing w:before="10"/>
        <w:rPr>
          <w:sz w:val="20"/>
        </w:rPr>
      </w:pPr>
    </w:p>
    <w:p>
      <w:pPr>
        <w:pStyle w:val="3"/>
        <w:spacing w:line="368" w:lineRule="exact"/>
        <w:ind w:left="0" w:right="199"/>
        <w:jc w:val="right"/>
      </w:pPr>
      <w:r>
        <w:rPr>
          <w:w w:val="95"/>
        </w:rPr>
        <w:t>取得</w:t>
      </w:r>
    </w:p>
    <w:p>
      <w:pPr>
        <w:spacing w:before="21" w:line="177" w:lineRule="auto"/>
        <w:ind w:left="1395" w:right="0" w:firstLine="0"/>
        <w:jc w:val="both"/>
        <w:rPr>
          <w:sz w:val="20"/>
        </w:rPr>
      </w:pPr>
      <w:r>
        <w:rPr>
          <w:sz w:val="20"/>
        </w:rPr>
        <w:t>《收养登记证》的收养入户</w:t>
      </w:r>
    </w:p>
    <w:p>
      <w:pPr>
        <w:pStyle w:val="10"/>
        <w:numPr>
          <w:ilvl w:val="1"/>
          <w:numId w:val="16"/>
        </w:numPr>
        <w:tabs>
          <w:tab w:val="left" w:pos="1187"/>
        </w:tabs>
        <w:spacing w:before="0" w:after="0" w:line="335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长台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16"/>
        </w:rPr>
      </w:pPr>
    </w:p>
    <w:p>
      <w:pPr>
        <w:tabs>
          <w:tab w:val="left" w:pos="1395"/>
        </w:tabs>
        <w:spacing w:before="0" w:line="74" w:lineRule="auto"/>
        <w:ind w:left="828" w:right="39" w:hanging="377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Mono CJK JP Bold" w:eastAsia="Noto Sans Mono CJK JP Bold"/>
          <w:position w:val="-2"/>
          <w:sz w:val="28"/>
        </w:rPr>
        <w:t>3</w:t>
      </w:r>
      <w:r>
        <w:rPr>
          <w:rFonts w:hint="eastAsia" w:ascii="Noto Sans Mono CJK JP Bold" w:eastAsia="Noto Sans Mono CJK JP Bold"/>
          <w:position w:val="-2"/>
          <w:sz w:val="28"/>
        </w:rPr>
        <w:tab/>
      </w:r>
      <w:r>
        <w:rPr>
          <w:rFonts w:hint="eastAsia" w:ascii="Noto Sans Mono CJK JP Bold" w:eastAsia="Noto Sans Mono CJK JP Bold"/>
          <w:position w:val="-2"/>
          <w:sz w:val="28"/>
        </w:rPr>
        <w:tab/>
      </w:r>
      <w:r>
        <w:rPr>
          <w:spacing w:val="-5"/>
          <w:sz w:val="20"/>
        </w:rPr>
        <w:t>刑满释放</w:t>
      </w:r>
      <w:r>
        <w:rPr>
          <w:rFonts w:hint="eastAsia" w:ascii="Noto Sans CJK JP Medium" w:eastAsia="Noto Sans CJK JP Medium"/>
          <w:b w:val="0"/>
          <w:sz w:val="20"/>
        </w:rPr>
        <w:t>恢复</w:t>
      </w:r>
    </w:p>
    <w:p>
      <w:pPr>
        <w:pStyle w:val="3"/>
        <w:spacing w:line="110" w:lineRule="exact"/>
        <w:ind w:left="1395"/>
      </w:pPr>
      <w:r>
        <w:t>人员恢复</w:t>
      </w:r>
    </w:p>
    <w:p>
      <w:pPr>
        <w:spacing w:before="0" w:line="156" w:lineRule="exact"/>
        <w:ind w:left="744" w:right="917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户口</w:t>
      </w:r>
    </w:p>
    <w:p>
      <w:pPr>
        <w:spacing w:before="0" w:line="290" w:lineRule="exact"/>
        <w:ind w:left="1395" w:right="0" w:firstLine="0"/>
        <w:jc w:val="left"/>
        <w:rPr>
          <w:sz w:val="20"/>
        </w:rPr>
      </w:pPr>
      <w:r>
        <w:rPr>
          <w:sz w:val="20"/>
        </w:rPr>
        <w:t>户口</w:t>
      </w:r>
    </w:p>
    <w:p>
      <w:pPr>
        <w:pStyle w:val="4"/>
        <w:spacing w:line="336" w:lineRule="exact"/>
        <w:ind w:left="451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451"/>
      </w:pPr>
      <w:r>
        <w:t>3.办理材料；4.办理方式；例》；</w:t>
      </w:r>
    </w:p>
    <w:p>
      <w:pPr>
        <w:pStyle w:val="4"/>
        <w:spacing w:line="312" w:lineRule="exact"/>
        <w:ind w:left="45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45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0"/>
        <w:numPr>
          <w:ilvl w:val="0"/>
          <w:numId w:val="19"/>
        </w:numPr>
        <w:tabs>
          <w:tab w:val="left" w:pos="723"/>
        </w:tabs>
        <w:spacing w:before="0" w:after="0" w:line="332" w:lineRule="exact"/>
        <w:ind w:left="72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长台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35" w:space="552"/>
            <w:col w:w="524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3" o:spid="_x0000_s1028" type="" style="position:absolute;left:0;margin-left:28.3pt;margin-top:89.8pt;height:402.5pt;width:785.35pt;mso-position-horizontal-relative:page;mso-position-vertical-relative:page;rotation:0f;z-index:-251657216;" o:ole="f" fillcolor="#FFFFFF" filled="f" o:preferrelative="t" stroked="t" coordorigin="0,0" coordsize="15707,8050" path="m0,5l15707,5m0,5365l15707,5365m0,8045l15707,8045m5,0l5,8050m587,0l587,8040m1149,2685l15707,2685m1154,0l1154,8040m2005,0l2005,8040m2997,0l2997,8040m5123,0l5123,8040m7817,0l7817,8040m9234,0l9234,8040m10510,0l10510,8040m12584,0l12584,8040m13009,0l13009,8040m13576,0l13576,8040m14001,0l14001,8040m14568,0l14568,8040m15135,0l15135,8040m15702,10l15702,8050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spacing w:before="2"/>
        <w:rPr>
          <w:sz w:val="24"/>
        </w:rPr>
      </w:pPr>
    </w:p>
    <w:p>
      <w:pPr>
        <w:pStyle w:val="3"/>
        <w:spacing w:line="177" w:lineRule="auto"/>
        <w:ind w:left="1395"/>
        <w:jc w:val="both"/>
      </w:pPr>
      <w:r>
        <w:t>转业、复员、退伍军人恢复户口</w:t>
      </w:r>
    </w:p>
    <w:p>
      <w:pPr>
        <w:pStyle w:val="10"/>
        <w:numPr>
          <w:ilvl w:val="1"/>
          <w:numId w:val="19"/>
        </w:numPr>
        <w:tabs>
          <w:tab w:val="left" w:pos="1187"/>
        </w:tabs>
        <w:spacing w:before="0" w:after="0" w:line="335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长台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spacing w:line="188" w:lineRule="exact"/>
        <w:ind w:right="38"/>
        <w:jc w:val="right"/>
      </w:pPr>
      <w:r>
        <w:t>投诉渠道</w:t>
      </w:r>
    </w:p>
    <w:p>
      <w:pPr>
        <w:pStyle w:val="3"/>
        <w:spacing w:line="244" w:lineRule="exact"/>
        <w:ind w:left="896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</w:rPr>
        <w:t>恢复</w:t>
      </w:r>
    </w:p>
    <w:p>
      <w:pPr>
        <w:spacing w:before="0" w:line="189" w:lineRule="exact"/>
        <w:ind w:left="896" w:right="0" w:firstLine="0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户口</w:t>
      </w:r>
    </w:p>
    <w:p>
      <w:pPr>
        <w:spacing w:before="0" w:line="227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3</w:t>
      </w:r>
    </w:p>
    <w:p>
      <w:pPr>
        <w:pStyle w:val="4"/>
        <w:spacing w:line="312" w:lineRule="exact"/>
        <w:ind w:left="452"/>
      </w:pPr>
      <w:r>
        <w:br w:type="column"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2">
            <w:col w:w="3999" w:space="914"/>
            <w:col w:w="11127"/>
          </w:cols>
        </w:sectPr>
      </w:pPr>
    </w:p>
    <w:p>
      <w:pPr>
        <w:pStyle w:val="4"/>
        <w:spacing w:before="8"/>
        <w:rPr>
          <w:sz w:val="19"/>
        </w:rPr>
      </w:pPr>
    </w:p>
    <w:p>
      <w:pPr>
        <w:pStyle w:val="3"/>
        <w:spacing w:line="177" w:lineRule="auto"/>
        <w:ind w:left="1395"/>
        <w:jc w:val="both"/>
      </w:pPr>
      <w:r>
        <w:t>持证未落户在原迁出地恢复户口</w:t>
      </w:r>
    </w:p>
    <w:p>
      <w:pPr>
        <w:pStyle w:val="4"/>
        <w:spacing w:line="235" w:lineRule="exact"/>
        <w:ind w:left="100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8"/>
        <w:rPr>
          <w:sz w:val="19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2"/>
        <w:rPr>
          <w:sz w:val="14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长台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  <w:rPr>
          <w:sz w:val="17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9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3"/>
        <w:spacing w:before="52" w:line="177" w:lineRule="auto"/>
        <w:ind w:left="896" w:right="895"/>
        <w:jc w:val="both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  <w:spacing w:val="-9"/>
        </w:rPr>
        <w:t>户口登记主要</w:t>
      </w:r>
    </w:p>
    <w:p>
      <w:pPr>
        <w:spacing w:before="0" w:line="80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4</w:t>
      </w:r>
    </w:p>
    <w:p>
      <w:pPr>
        <w:spacing w:before="0" w:line="206" w:lineRule="exact"/>
        <w:ind w:left="877" w:right="878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项目</w:t>
      </w:r>
    </w:p>
    <w:p>
      <w:pPr>
        <w:spacing w:before="21" w:line="177" w:lineRule="auto"/>
        <w:ind w:left="896" w:right="0" w:firstLine="0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pacing w:val="1"/>
          <w:sz w:val="20"/>
        </w:rPr>
        <w:t xml:space="preserve">变更 </w:t>
      </w:r>
      <w:r>
        <w:rPr>
          <w:spacing w:val="-5"/>
          <w:sz w:val="20"/>
        </w:rPr>
        <w:t>姓名变更</w:t>
      </w:r>
      <w:r>
        <w:rPr>
          <w:rFonts w:hint="eastAsia" w:ascii="Noto Sans CJK JP Medium" w:eastAsia="Noto Sans CJK JP Medium"/>
          <w:b w:val="0"/>
          <w:sz w:val="20"/>
        </w:rPr>
        <w:t>或更</w:t>
      </w:r>
    </w:p>
    <w:p>
      <w:pPr>
        <w:spacing w:before="0" w:line="210" w:lineRule="exact"/>
        <w:ind w:left="0" w:right="1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w w:val="99"/>
          <w:sz w:val="20"/>
        </w:rPr>
        <w:t>正</w:t>
      </w:r>
    </w:p>
    <w:p>
      <w:pPr>
        <w:pStyle w:val="4"/>
        <w:rPr>
          <w:rFonts w:ascii="Noto Sans CJK JP Medium"/>
          <w:b w:val="0"/>
          <w:sz w:val="20"/>
        </w:rPr>
      </w:pPr>
      <w:r>
        <w:br w:type="column"/>
      </w:r>
    </w:p>
    <w:p>
      <w:pPr>
        <w:pStyle w:val="4"/>
        <w:spacing w:before="5"/>
        <w:rPr>
          <w:rFonts w:ascii="Noto Sans CJK JP Medium"/>
          <w:b w:val="0"/>
          <w:sz w:val="19"/>
        </w:rPr>
      </w:pPr>
    </w:p>
    <w:p>
      <w:pPr>
        <w:spacing w:before="0" w:line="177" w:lineRule="auto"/>
        <w:ind w:left="10" w:right="0" w:firstLine="0"/>
        <w:jc w:val="both"/>
        <w:rPr>
          <w:sz w:val="20"/>
        </w:rPr>
      </w:pPr>
      <w:r>
        <w:rPr>
          <w:sz w:val="20"/>
        </w:rPr>
        <w:t>14</w:t>
      </w:r>
      <w:r>
        <w:rPr>
          <w:spacing w:val="-12"/>
          <w:sz w:val="20"/>
        </w:rPr>
        <w:t xml:space="preserve"> 周岁以</w:t>
      </w:r>
      <w:r>
        <w:rPr>
          <w:sz w:val="20"/>
        </w:rPr>
        <w:t>下公民姓名变更</w:t>
      </w:r>
    </w:p>
    <w:p>
      <w:pPr>
        <w:pStyle w:val="10"/>
        <w:numPr>
          <w:ilvl w:val="0"/>
          <w:numId w:val="20"/>
        </w:numPr>
        <w:tabs>
          <w:tab w:val="left" w:pos="284"/>
        </w:tabs>
        <w:spacing w:before="154" w:after="0" w:line="347" w:lineRule="exact"/>
        <w:ind w:left="284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1"/>
      </w:pPr>
      <w:r>
        <w:t>3.办理材料；4.办理方式；例》；</w:t>
      </w:r>
    </w:p>
    <w:p>
      <w:pPr>
        <w:pStyle w:val="4"/>
        <w:spacing w:line="312" w:lineRule="exact"/>
        <w:ind w:left="10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0"/>
        <w:numPr>
          <w:ilvl w:val="0"/>
          <w:numId w:val="21"/>
        </w:numPr>
        <w:tabs>
          <w:tab w:val="left" w:pos="373"/>
        </w:tabs>
        <w:spacing w:before="0" w:after="0" w:line="332" w:lineRule="exact"/>
        <w:ind w:left="37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9"/>
        <w:rPr>
          <w:sz w:val="11"/>
        </w:rPr>
      </w:pP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3"/>
        <w:rPr>
          <w:sz w:val="26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长台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10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195" w:space="39"/>
            <w:col w:w="863" w:space="40"/>
            <w:col w:w="489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270" w:lineRule="exact"/>
        <w:ind w:left="3238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4" o:spid="_x0000_s1029" type="" style="position:absolute;left:0;margin-left:28.3pt;margin-top:89.8pt;height:402.5pt;width:785.35pt;mso-position-horizontal-relative:page;mso-position-vertical-relative:page;rotation:0f;z-index:-251656192;" o:ole="f" fillcolor="#FFFFFF" filled="f" o:preferrelative="t" stroked="t" coordorigin="0,0" coordsize="15707,8050" path="m0,5l15707,5m0,5365l15707,5365m0,8045l15707,8045m5,0l5,8050m587,0l587,8040m1149,2685l15707,2685m1154,0l1154,8040m2005,0l2005,8040m2997,0l2997,8040m5123,0l5123,8040m7817,0l7817,8040m9234,0l9234,8040m10510,0l10510,8040m12584,0l12584,8040m13009,0l13009,8040m13576,0l13576,8040m14001,0l14001,8040m14568,0l14568,8040m15135,0l15135,8040m15702,10l15702,8050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投诉渠道</w:t>
      </w:r>
      <w:r>
        <w:tab/>
      </w:r>
      <w:r>
        <w:t>理规范》。</w:t>
      </w:r>
    </w:p>
    <w:p>
      <w:pPr>
        <w:spacing w:after="0" w:line="270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10"/>
        <w:numPr>
          <w:ilvl w:val="1"/>
          <w:numId w:val="21"/>
        </w:numPr>
        <w:tabs>
          <w:tab w:val="left" w:pos="3421"/>
        </w:tabs>
        <w:spacing w:before="0" w:after="0" w:line="335" w:lineRule="exact"/>
        <w:ind w:left="3420" w:right="0" w:hanging="183"/>
        <w:jc w:val="left"/>
        <w:rPr>
          <w:sz w:val="18"/>
        </w:rPr>
      </w:pPr>
      <w:r>
        <w:rPr>
          <w:spacing w:val="-1"/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pacing w:val="-2"/>
          <w:sz w:val="18"/>
        </w:rPr>
        <w:t>、《中华人民共和国户口登记条</w:t>
      </w:r>
    </w:p>
    <w:p>
      <w:pPr>
        <w:pStyle w:val="4"/>
        <w:spacing w:line="301" w:lineRule="exact"/>
        <w:ind w:left="3238"/>
      </w:pPr>
      <w:r>
        <w:t>3.办理材料；4.办理方式；例》；</w:t>
      </w:r>
    </w:p>
    <w:p>
      <w:pPr>
        <w:spacing w:before="0" w:line="378" w:lineRule="exact"/>
        <w:ind w:left="2244" w:right="0" w:firstLine="0"/>
        <w:jc w:val="left"/>
        <w:rPr>
          <w:sz w:val="18"/>
        </w:rPr>
      </w:pPr>
      <w:r>
        <w:rPr>
          <w:sz w:val="20"/>
        </w:rPr>
        <w:t>14-18</w:t>
      </w:r>
      <w:r>
        <w:rPr>
          <w:spacing w:val="-16"/>
          <w:sz w:val="20"/>
        </w:rPr>
        <w:t xml:space="preserve"> 周岁 </w:t>
      </w:r>
      <w:r>
        <w:rPr>
          <w:position w:val="1"/>
          <w:sz w:val="18"/>
        </w:rPr>
        <w:t>5.办理时限；6</w:t>
      </w:r>
      <w:r>
        <w:rPr>
          <w:spacing w:val="-3"/>
          <w:position w:val="1"/>
          <w:sz w:val="18"/>
        </w:rPr>
        <w:t>.结果送达；</w:t>
      </w:r>
      <w:r>
        <w:rPr>
          <w:spacing w:val="-18"/>
          <w:position w:val="1"/>
          <w:sz w:val="18"/>
        </w:rPr>
        <w:t>2</w:t>
      </w:r>
      <w:r>
        <w:rPr>
          <w:spacing w:val="-1"/>
          <w:position w:val="1"/>
          <w:sz w:val="18"/>
        </w:rPr>
        <w:t>、《中华人民共和国政府信息公</w:t>
      </w:r>
    </w:p>
    <w:p>
      <w:pPr>
        <w:pStyle w:val="4"/>
        <w:spacing w:before="10"/>
        <w:rPr>
          <w:sz w:val="20"/>
        </w:rPr>
      </w:pPr>
      <w:r>
        <w:br w:type="column"/>
      </w:r>
    </w:p>
    <w:p>
      <w:pPr>
        <w:pStyle w:val="3"/>
        <w:spacing w:line="368" w:lineRule="exact"/>
        <w:ind w:left="43"/>
      </w:pPr>
      <w:r>
        <w:rPr>
          <w:spacing w:val="-4"/>
          <w:w w:val="95"/>
        </w:rPr>
        <w:t>公开事项信息</w:t>
      </w:r>
    </w:p>
    <w:p>
      <w:pPr>
        <w:spacing w:before="0" w:line="225" w:lineRule="exact"/>
        <w:ind w:left="43" w:right="0" w:firstLine="0"/>
        <w:jc w:val="left"/>
        <w:rPr>
          <w:sz w:val="20"/>
        </w:rPr>
      </w:pPr>
      <w:r>
        <w:rPr>
          <w:spacing w:val="-4"/>
          <w:w w:val="95"/>
          <w:sz w:val="20"/>
        </w:rPr>
        <w:t>形成或变更之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sz w:val="15"/>
        </w:rPr>
      </w:pPr>
    </w:p>
    <w:p>
      <w:pPr>
        <w:spacing w:before="0" w:line="281" w:lineRule="exact"/>
        <w:ind w:left="178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信阳市</w:t>
      </w:r>
      <w:r>
        <w:rPr>
          <w:sz w:val="20"/>
        </w:rPr>
        <w:t>公安局</w:t>
      </w:r>
    </w:p>
    <w:p>
      <w:pPr>
        <w:spacing w:after="0" w:line="281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3">
            <w:col w:w="7974" w:space="40"/>
            <w:col w:w="1244" w:space="39"/>
            <w:col w:w="6743"/>
          </w:cols>
        </w:sectPr>
      </w:pPr>
    </w:p>
    <w:p>
      <w:pPr>
        <w:spacing w:before="0" w:line="243" w:lineRule="exact"/>
        <w:ind w:left="0" w:right="0" w:firstLine="0"/>
        <w:jc w:val="right"/>
        <w:rPr>
          <w:sz w:val="20"/>
        </w:rPr>
      </w:pPr>
      <w:r>
        <w:rPr>
          <w:w w:val="95"/>
          <w:sz w:val="20"/>
        </w:rPr>
        <w:t>以下公民</w:t>
      </w:r>
    </w:p>
    <w:p>
      <w:pPr>
        <w:spacing w:before="0" w:line="368" w:lineRule="exact"/>
        <w:ind w:left="0" w:right="0" w:firstLine="0"/>
        <w:jc w:val="right"/>
        <w:rPr>
          <w:sz w:val="20"/>
        </w:rPr>
      </w:pPr>
      <w:r>
        <w:rPr>
          <w:w w:val="95"/>
          <w:sz w:val="20"/>
        </w:rPr>
        <w:t>姓名变更</w:t>
      </w:r>
    </w:p>
    <w:p>
      <w:pPr>
        <w:pStyle w:val="10"/>
        <w:numPr>
          <w:ilvl w:val="0"/>
          <w:numId w:val="22"/>
        </w:numPr>
        <w:tabs>
          <w:tab w:val="left" w:pos="337"/>
        </w:tabs>
        <w:spacing w:before="0" w:after="0" w:line="244" w:lineRule="exact"/>
        <w:ind w:left="33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pacing w:val="-3"/>
          <w:sz w:val="18"/>
        </w:rPr>
        <w:t>收费依据及标准；</w:t>
      </w:r>
      <w:r>
        <w:rPr>
          <w:spacing w:val="-22"/>
          <w:sz w:val="18"/>
        </w:rPr>
        <w:t>8</w:t>
      </w:r>
      <w:r>
        <w:rPr>
          <w:spacing w:val="-6"/>
          <w:sz w:val="18"/>
        </w:rPr>
        <w:t>.办事开条例》</w:t>
      </w:r>
      <w:r>
        <w:rPr>
          <w:sz w:val="18"/>
        </w:rPr>
        <w:t>（</w:t>
      </w:r>
      <w:r>
        <w:rPr>
          <w:spacing w:val="-2"/>
          <w:sz w:val="18"/>
        </w:rPr>
        <w:t>中华人民共和国国务院</w:t>
      </w:r>
    </w:p>
    <w:p>
      <w:pPr>
        <w:pStyle w:val="4"/>
        <w:spacing w:line="312" w:lineRule="exact"/>
        <w:ind w:left="154"/>
      </w:pPr>
      <w:r>
        <w:t>时间；9.办理机构及地点；令第 711 号）；</w:t>
      </w:r>
    </w:p>
    <w:p>
      <w:pPr>
        <w:pStyle w:val="4"/>
        <w:spacing w:line="347" w:lineRule="exact"/>
        <w:ind w:left="154"/>
      </w:pPr>
      <w:r>
        <w:rPr>
          <w:w w:val="95"/>
        </w:rPr>
        <w:t>10.咨询查询途径；11.监督3、《河南省公安机关户政服务管</w:t>
      </w:r>
    </w:p>
    <w:p>
      <w:pPr>
        <w:pStyle w:val="3"/>
        <w:spacing w:before="108" w:line="177" w:lineRule="auto"/>
      </w:pPr>
      <w:r>
        <w:br w:type="column"/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spacing w:before="31"/>
        <w:ind w:left="77" w:right="0" w:firstLine="0"/>
        <w:jc w:val="left"/>
        <w:rPr>
          <w:sz w:val="20"/>
        </w:rPr>
      </w:pPr>
      <w:r>
        <w:br w:type="column"/>
      </w:r>
      <w:r>
        <w:rPr>
          <w:rFonts w:hint="eastAsia" w:eastAsia="宋体"/>
          <w:lang w:eastAsia="zh-CN"/>
        </w:rPr>
        <w:t>长台</w:t>
      </w:r>
      <w:r>
        <w:rPr>
          <w:spacing w:val="-4"/>
          <w:sz w:val="20"/>
        </w:rPr>
        <w:t>派出所</w:t>
      </w:r>
    </w:p>
    <w:p>
      <w:pPr>
        <w:tabs>
          <w:tab w:val="left" w:pos="3399"/>
          <w:tab w:val="left" w:pos="5028"/>
        </w:tabs>
        <w:spacing w:before="0" w:line="165" w:lineRule="exact"/>
        <w:ind w:left="2408" w:right="0" w:firstLine="0"/>
        <w:jc w:val="left"/>
        <w:rPr>
          <w:sz w:val="20"/>
        </w:rPr>
      </w:pPr>
      <w:r>
        <w:br w:type="column"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1"/>
          <w:numId w:val="22"/>
        </w:numPr>
        <w:tabs>
          <w:tab w:val="left" w:pos="438"/>
        </w:tabs>
        <w:spacing w:before="0" w:after="0" w:line="234" w:lineRule="exact"/>
        <w:ind w:left="437" w:right="0" w:hanging="202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236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44" w:space="40"/>
            <w:col w:w="4946" w:space="39"/>
            <w:col w:w="1290" w:space="39"/>
            <w:col w:w="1076" w:space="40"/>
            <w:col w:w="5526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3"/>
        <w:spacing w:before="130" w:line="180" w:lineRule="auto"/>
        <w:ind w:left="896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  <w:spacing w:val="1"/>
          <w:position w:val="-2"/>
        </w:rPr>
        <w:t xml:space="preserve">户口 </w:t>
      </w:r>
      <w:r>
        <w:rPr>
          <w:spacing w:val="-5"/>
        </w:rPr>
        <w:t>姓名变更</w:t>
      </w:r>
      <w:r>
        <w:rPr>
          <w:rFonts w:hint="eastAsia" w:ascii="Noto Sans CJK JP Medium" w:eastAsia="Noto Sans CJK JP Medium"/>
          <w:b w:val="0"/>
        </w:rPr>
        <w:t>登记</w:t>
      </w:r>
    </w:p>
    <w:p>
      <w:pPr>
        <w:tabs>
          <w:tab w:val="left" w:pos="895"/>
        </w:tabs>
        <w:spacing w:before="48" w:line="117" w:lineRule="auto"/>
        <w:ind w:left="896" w:right="895" w:hanging="444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Mono CJK JP Bold" w:eastAsia="Noto Sans Mono CJK JP Bold"/>
          <w:position w:val="-15"/>
          <w:sz w:val="28"/>
        </w:rPr>
        <w:t>4</w:t>
      </w:r>
      <w:r>
        <w:rPr>
          <w:rFonts w:hint="eastAsia" w:ascii="Noto Sans Mono CJK JP Bold" w:eastAsia="Noto Sans Mono CJK JP Bold"/>
          <w:position w:val="-15"/>
          <w:sz w:val="28"/>
        </w:rPr>
        <w:tab/>
      </w:r>
      <w:r>
        <w:rPr>
          <w:rFonts w:hint="eastAsia" w:ascii="Noto Sans CJK JP Medium" w:eastAsia="Noto Sans CJK JP Medium"/>
          <w:b w:val="0"/>
          <w:spacing w:val="-8"/>
          <w:sz w:val="20"/>
        </w:rPr>
        <w:t>主要</w:t>
      </w:r>
      <w:r>
        <w:rPr>
          <w:rFonts w:hint="eastAsia" w:ascii="Noto Sans CJK JP Medium" w:eastAsia="Noto Sans CJK JP Medium"/>
          <w:b w:val="0"/>
          <w:spacing w:val="-9"/>
          <w:sz w:val="20"/>
        </w:rPr>
        <w:t>项目</w:t>
      </w:r>
    </w:p>
    <w:p>
      <w:pPr>
        <w:pStyle w:val="3"/>
        <w:spacing w:before="31" w:line="177" w:lineRule="auto"/>
        <w:ind w:left="896" w:right="895"/>
        <w:jc w:val="both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</w:rPr>
        <w:t>变更或更正</w:t>
      </w:r>
    </w:p>
    <w:p>
      <w:pPr>
        <w:pStyle w:val="4"/>
        <w:rPr>
          <w:rFonts w:ascii="Noto Sans CJK JP Medium"/>
          <w:b w:val="0"/>
          <w:sz w:val="20"/>
        </w:rPr>
      </w:pPr>
      <w:r>
        <w:br w:type="column"/>
      </w:r>
    </w:p>
    <w:p>
      <w:pPr>
        <w:pStyle w:val="4"/>
        <w:rPr>
          <w:rFonts w:ascii="Noto Sans CJK JP Medium"/>
          <w:b w:val="0"/>
          <w:sz w:val="20"/>
        </w:rPr>
      </w:pPr>
    </w:p>
    <w:p>
      <w:pPr>
        <w:pStyle w:val="4"/>
        <w:rPr>
          <w:rFonts w:ascii="Noto Sans CJK JP Medium"/>
          <w:b w:val="0"/>
          <w:sz w:val="12"/>
        </w:rPr>
      </w:pPr>
    </w:p>
    <w:p>
      <w:pPr>
        <w:spacing w:before="1" w:line="177" w:lineRule="auto"/>
        <w:ind w:left="10" w:right="0" w:firstLine="0"/>
        <w:jc w:val="both"/>
        <w:rPr>
          <w:sz w:val="20"/>
        </w:rPr>
      </w:pPr>
      <w:r>
        <w:rPr>
          <w:sz w:val="20"/>
        </w:rPr>
        <w:t>18</w:t>
      </w:r>
      <w:r>
        <w:rPr>
          <w:spacing w:val="-12"/>
          <w:sz w:val="20"/>
        </w:rPr>
        <w:t xml:space="preserve"> 周岁以</w:t>
      </w:r>
      <w:r>
        <w:rPr>
          <w:sz w:val="20"/>
        </w:rPr>
        <w:t>上公民变更姓名</w:t>
      </w:r>
    </w:p>
    <w:p>
      <w:pPr>
        <w:pStyle w:val="4"/>
        <w:rPr>
          <w:sz w:val="20"/>
        </w:rPr>
      </w:pPr>
      <w:r>
        <w:br w:type="column"/>
      </w:r>
    </w:p>
    <w:p>
      <w:pPr>
        <w:pStyle w:val="10"/>
        <w:numPr>
          <w:ilvl w:val="0"/>
          <w:numId w:val="23"/>
        </w:numPr>
        <w:tabs>
          <w:tab w:val="left" w:pos="284"/>
        </w:tabs>
        <w:spacing w:before="1" w:after="0" w:line="347" w:lineRule="exact"/>
        <w:ind w:left="284" w:right="0" w:hanging="183"/>
        <w:jc w:val="left"/>
        <w:rPr>
          <w:sz w:val="18"/>
        </w:rPr>
      </w:pP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1"/>
      </w:pPr>
      <w:r>
        <w:t>3.办理材料；4.办理方式；例》；</w:t>
      </w:r>
    </w:p>
    <w:p>
      <w:pPr>
        <w:pStyle w:val="4"/>
        <w:spacing w:line="312" w:lineRule="exact"/>
        <w:ind w:left="10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0"/>
        <w:numPr>
          <w:ilvl w:val="0"/>
          <w:numId w:val="24"/>
        </w:numPr>
        <w:tabs>
          <w:tab w:val="left" w:pos="373"/>
        </w:tabs>
        <w:spacing w:before="0" w:after="0" w:line="332" w:lineRule="exact"/>
        <w:ind w:left="37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4"/>
        <w:rPr>
          <w:sz w:val="24"/>
        </w:rPr>
      </w:pP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rPr>
          <w:sz w:val="20"/>
        </w:rPr>
      </w:pPr>
    </w:p>
    <w:p>
      <w:pPr>
        <w:pStyle w:val="4"/>
        <w:spacing w:before="8"/>
        <w:rPr>
          <w:sz w:val="19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长台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rPr>
          <w:sz w:val="20"/>
        </w:rPr>
      </w:pPr>
    </w:p>
    <w:p>
      <w:pPr>
        <w:pStyle w:val="4"/>
        <w:spacing w:before="2"/>
        <w:rPr>
          <w:sz w:val="23"/>
        </w:rPr>
      </w:pPr>
    </w:p>
    <w:p>
      <w:pPr>
        <w:tabs>
          <w:tab w:val="left" w:pos="3197"/>
          <w:tab w:val="left" w:pos="4827"/>
        </w:tabs>
        <w:spacing w:before="1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195" w:space="39"/>
            <w:col w:w="863" w:space="40"/>
            <w:col w:w="489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8"/>
      </w:pPr>
    </w:p>
    <w:p>
      <w:pPr>
        <w:pStyle w:val="3"/>
        <w:spacing w:line="177" w:lineRule="auto"/>
        <w:ind w:left="1395"/>
      </w:pPr>
      <w:r>
        <w:t>更正出生日期</w:t>
      </w:r>
    </w:p>
    <w:p>
      <w:pPr>
        <w:pStyle w:val="10"/>
        <w:numPr>
          <w:ilvl w:val="1"/>
          <w:numId w:val="24"/>
        </w:numPr>
        <w:tabs>
          <w:tab w:val="left" w:pos="1187"/>
        </w:tabs>
        <w:spacing w:before="0" w:after="0" w:line="336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长台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5" o:spid="_x0000_s1030" type="" style="position:absolute;left:0;margin-left:28.3pt;margin-top:89.8pt;height:402.5pt;width:785.35pt;mso-position-horizontal-relative:page;mso-position-vertical-relative:page;rotation:0f;z-index:-251655168;" o:ole="f" fillcolor="#FFFFFF" filled="f" o:preferrelative="t" stroked="t" coordorigin="0,0" coordsize="15707,8050" path="m0,5l15707,5m0,8045l15707,8045m5,0l5,8050m587,0l587,8040m1149,5365l15707,5365m1154,0l1154,8040m2000,2685l15707,2685m2005,0l2005,8040m2997,0l2997,8040m5123,0l5123,8040m7817,0l7817,8040m9234,0l9234,8040m10510,0l10510,8040m12584,0l12584,8040m13009,0l13009,8040m13576,0l13576,8040m14001,0l14001,8040m14568,0l14568,8040m15135,0l15135,8040m15702,10l15702,8050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6" o:spid="_x0000_s1031" type="" style="position:absolute;left:0;margin-left:28.3pt;margin-top:89.8pt;height:402.5pt;width:785.35pt;mso-position-horizontal-relative:page;mso-position-vertical-relative:page;rotation:0f;z-index:-251654144;" o:ole="f" fillcolor="#FFFFFF" filled="f" o:preferrelative="t" stroked="t" coordorigin="0,0" coordsize="15707,8050" path="m0,5l15707,5m0,8045l15707,8045m5,0l5,8050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7" o:spid="_x0000_s1032" type="" style="position:absolute;left:0;margin-left:85.75pt;margin-top:89.8pt;height:402pt;width:727.9pt;mso-position-horizontal-relative:page;mso-position-vertical-relative:page;rotation:0f;z-index:-251653120;" o:ole="f" fillcolor="#FFFFFF" filled="f" o:preferrelative="t" stroked="t" coordorigin="0,0" coordsize="14558,8040" path="m0,5365l14558,5365m3974,0l3974,8040m6668,0l6668,8040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pStyle w:val="4"/>
        <w:spacing w:before="17"/>
        <w:rPr>
          <w:sz w:val="12"/>
        </w:rPr>
      </w:pPr>
    </w:p>
    <w:tbl>
      <w:tblPr>
        <w:tblW w:w="15537" w:type="dxa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565"/>
        <w:gridCol w:w="854"/>
        <w:gridCol w:w="993"/>
        <w:gridCol w:w="6238"/>
        <w:gridCol w:w="1277"/>
        <w:gridCol w:w="2075"/>
        <w:gridCol w:w="426"/>
        <w:gridCol w:w="568"/>
        <w:gridCol w:w="426"/>
        <w:gridCol w:w="568"/>
        <w:gridCol w:w="568"/>
        <w:gridCol w:w="568"/>
      </w:tblGrid>
      <w:tr>
        <w:trPr>
          <w:trHeight w:val="2667" w:hRule="atLeast"/>
        </w:trPr>
        <w:tc>
          <w:tcPr>
            <w:tcW w:w="411" w:type="dxa"/>
            <w:vMerge w:val="restart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20"/>
              <w:rPr>
                <w:sz w:val="28"/>
              </w:rPr>
            </w:pPr>
          </w:p>
          <w:p>
            <w:pPr>
              <w:pStyle w:val="9"/>
              <w:spacing w:line="177" w:lineRule="auto"/>
              <w:ind w:left="12" w:right="30"/>
              <w:rPr>
                <w:sz w:val="20"/>
              </w:rPr>
            </w:pPr>
            <w:r>
              <w:rPr>
                <w:sz w:val="20"/>
              </w:rPr>
              <w:t>变更民族成份</w:t>
            </w:r>
          </w:p>
        </w:tc>
        <w:tc>
          <w:tcPr>
            <w:tcW w:w="993" w:type="dxa"/>
            <w:tcBorders>
              <w:top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</w:tcBorders>
            <w:vAlign w:val="top"/>
          </w:tcPr>
          <w:p>
            <w:pPr>
              <w:pStyle w:val="9"/>
              <w:spacing w:before="12"/>
              <w:rPr>
                <w:sz w:val="9"/>
              </w:rPr>
            </w:pPr>
          </w:p>
          <w:p>
            <w:pPr>
              <w:pStyle w:val="9"/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9"/>
              <w:spacing w:line="223" w:lineRule="exact"/>
              <w:ind w:left="8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9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9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9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9"/>
              <w:spacing w:line="224" w:lineRule="exact"/>
              <w:ind w:left="8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9"/>
              <w:tabs>
                <w:tab w:val="left" w:pos="2134"/>
              </w:tabs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</w:tc>
        <w:tc>
          <w:tcPr>
            <w:tcW w:w="1277" w:type="dxa"/>
            <w:tcBorders>
              <w:top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20"/>
              <w:rPr>
                <w:sz w:val="28"/>
              </w:rPr>
            </w:pPr>
          </w:p>
          <w:p>
            <w:pPr>
              <w:pStyle w:val="9"/>
              <w:spacing w:line="177" w:lineRule="auto"/>
              <w:ind w:left="8" w:right="57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  <w:lang w:eastAsia="zh-CN"/>
              </w:rPr>
              <w:t>长台</w:t>
            </w:r>
            <w:r>
              <w:rPr>
                <w:sz w:val="20"/>
              </w:rPr>
              <w:t>派出所</w:t>
            </w:r>
          </w:p>
        </w:tc>
        <w:tc>
          <w:tcPr>
            <w:tcW w:w="2075" w:type="dxa"/>
            <w:tcBorders>
              <w:top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23"/>
              </w:rPr>
            </w:pPr>
          </w:p>
          <w:p>
            <w:pPr>
              <w:pStyle w:val="9"/>
              <w:numPr>
                <w:ilvl w:val="0"/>
                <w:numId w:val="25"/>
              </w:numPr>
              <w:tabs>
                <w:tab w:val="left" w:pos="207"/>
              </w:tabs>
              <w:spacing w:before="0" w:after="0" w:line="177" w:lineRule="auto"/>
              <w:ind w:left="5" w:right="5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6" w:type="dxa"/>
            <w:tcBorders>
              <w:top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12"/>
              </w:rPr>
            </w:pPr>
          </w:p>
          <w:p>
            <w:pPr>
              <w:pStyle w:val="9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12"/>
              </w:rPr>
            </w:pPr>
          </w:p>
          <w:p>
            <w:pPr>
              <w:pStyle w:val="9"/>
              <w:ind w:righ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12"/>
              </w:rPr>
            </w:pPr>
          </w:p>
          <w:p>
            <w:pPr>
              <w:pStyle w:val="9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50" w:hRule="atLeast"/>
        </w:trPr>
        <w:tc>
          <w:tcPr>
            <w:tcW w:w="411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31" w:lineRule="exact"/>
              <w:ind w:left="77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户口</w:t>
            </w:r>
          </w:p>
        </w:tc>
        <w:tc>
          <w:tcPr>
            <w:tcW w:w="854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6238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</w:tr>
      <w:tr>
        <w:trPr>
          <w:trHeight w:val="312" w:hRule="atLeast"/>
        </w:trPr>
        <w:tc>
          <w:tcPr>
            <w:tcW w:w="411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92" w:lineRule="exact"/>
              <w:ind w:left="77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登记</w:t>
            </w:r>
          </w:p>
        </w:tc>
        <w:tc>
          <w:tcPr>
            <w:tcW w:w="854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92" w:lineRule="exact"/>
              <w:ind w:left="8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</w:tc>
        <w:tc>
          <w:tcPr>
            <w:tcW w:w="1277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07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rPr>
          <w:trHeight w:val="702" w:hRule="atLeast"/>
        </w:trPr>
        <w:tc>
          <w:tcPr>
            <w:tcW w:w="411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before="8" w:line="177" w:lineRule="auto"/>
              <w:ind w:left="77" w:right="74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主要项目</w:t>
            </w:r>
          </w:p>
        </w:tc>
        <w:tc>
          <w:tcPr>
            <w:tcW w:w="854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12" w:lineRule="exact"/>
              <w:ind w:left="8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9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9"/>
              <w:spacing w:line="158" w:lineRule="exact"/>
              <w:ind w:left="4827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</w:tc>
        <w:tc>
          <w:tcPr>
            <w:tcW w:w="1277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before="17"/>
              <w:rPr>
                <w:sz w:val="18"/>
              </w:rPr>
            </w:pPr>
          </w:p>
          <w:p>
            <w:pPr>
              <w:pStyle w:val="9"/>
              <w:spacing w:before="1" w:line="282" w:lineRule="exact"/>
              <w:ind w:left="8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</w:p>
        </w:tc>
        <w:tc>
          <w:tcPr>
            <w:tcW w:w="207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rPr>
          <w:trHeight w:val="862" w:hRule="atLeast"/>
        </w:trPr>
        <w:tc>
          <w:tcPr>
            <w:tcW w:w="411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9"/>
              <w:spacing w:line="487" w:lineRule="exact"/>
              <w:ind w:left="50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w w:val="100"/>
                <w:sz w:val="28"/>
              </w:rPr>
              <w:t>4</w:t>
            </w: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22" w:lineRule="exact"/>
              <w:ind w:left="58" w:right="57"/>
              <w:jc w:val="center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变更</w:t>
            </w:r>
          </w:p>
          <w:p>
            <w:pPr>
              <w:pStyle w:val="9"/>
              <w:spacing w:line="312" w:lineRule="exact"/>
              <w:ind w:left="58" w:right="57"/>
              <w:jc w:val="center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或更</w:t>
            </w:r>
          </w:p>
          <w:p>
            <w:pPr>
              <w:pStyle w:val="9"/>
              <w:spacing w:line="309" w:lineRule="exact"/>
              <w:ind w:left="1"/>
              <w:jc w:val="center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w w:val="99"/>
                <w:sz w:val="20"/>
              </w:rPr>
              <w:t>正</w:t>
            </w:r>
          </w:p>
        </w:tc>
        <w:tc>
          <w:tcPr>
            <w:tcW w:w="854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78" w:lineRule="exact"/>
              <w:ind w:left="12"/>
              <w:rPr>
                <w:sz w:val="20"/>
              </w:rPr>
            </w:pPr>
            <w:r>
              <w:rPr>
                <w:sz w:val="20"/>
              </w:rPr>
              <w:t>性别变更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134" w:lineRule="exact"/>
              <w:ind w:left="8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9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9"/>
              <w:spacing w:line="220" w:lineRule="exact"/>
              <w:ind w:left="8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</w:tc>
        <w:tc>
          <w:tcPr>
            <w:tcW w:w="1277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before="9"/>
              <w:ind w:left="8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长台</w:t>
            </w:r>
            <w:r>
              <w:rPr>
                <w:sz w:val="20"/>
              </w:rPr>
              <w:t>派出所</w:t>
            </w:r>
          </w:p>
        </w:tc>
        <w:tc>
          <w:tcPr>
            <w:tcW w:w="207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numPr>
                <w:ilvl w:val="0"/>
                <w:numId w:val="26"/>
              </w:numPr>
              <w:tabs>
                <w:tab w:val="left" w:pos="207"/>
              </w:tabs>
              <w:spacing w:before="86" w:after="0" w:line="177" w:lineRule="auto"/>
              <w:ind w:left="5" w:right="5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78" w:lineRule="exact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78" w:lineRule="exact"/>
              <w:ind w:righ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78" w:lineRule="exact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3235" w:hRule="atLeast"/>
        </w:trPr>
        <w:tc>
          <w:tcPr>
            <w:tcW w:w="411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6"/>
              <w:rPr>
                <w:sz w:val="27"/>
              </w:rPr>
            </w:pPr>
          </w:p>
          <w:p>
            <w:pPr>
              <w:pStyle w:val="9"/>
              <w:spacing w:line="177" w:lineRule="auto"/>
              <w:ind w:left="12" w:right="30"/>
              <w:jc w:val="both"/>
              <w:rPr>
                <w:sz w:val="20"/>
              </w:rPr>
            </w:pPr>
            <w:r>
              <w:rPr>
                <w:sz w:val="20"/>
              </w:rPr>
              <w:t>非主要项目变更更正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7"/>
              <w:rPr>
                <w:sz w:val="18"/>
              </w:rPr>
            </w:pPr>
          </w:p>
          <w:p>
            <w:pPr>
              <w:pStyle w:val="9"/>
              <w:spacing w:line="177" w:lineRule="auto"/>
              <w:ind w:left="7" w:right="11"/>
              <w:rPr>
                <w:sz w:val="20"/>
              </w:rPr>
            </w:pPr>
            <w:r>
              <w:rPr>
                <w:sz w:val="20"/>
              </w:rPr>
              <w:t>变更户主或与户主</w:t>
            </w:r>
            <w:r>
              <w:rPr>
                <w:spacing w:val="-12"/>
                <w:sz w:val="20"/>
              </w:rPr>
              <w:t>关系、文化程度、婚姻状况、兵役状况、服务处所、职业</w:t>
            </w:r>
          </w:p>
        </w:tc>
        <w:tc>
          <w:tcPr>
            <w:tcW w:w="623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tabs>
                <w:tab w:val="left" w:pos="2134"/>
              </w:tabs>
              <w:spacing w:line="331" w:lineRule="exact"/>
              <w:ind w:left="8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  <w:p>
            <w:pPr>
              <w:pStyle w:val="9"/>
              <w:spacing w:before="3"/>
              <w:rPr>
                <w:sz w:val="20"/>
              </w:rPr>
            </w:pPr>
          </w:p>
          <w:p>
            <w:pPr>
              <w:pStyle w:val="9"/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9"/>
              <w:spacing w:line="223" w:lineRule="exact"/>
              <w:ind w:left="8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9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9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9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9"/>
              <w:spacing w:line="224" w:lineRule="exact"/>
              <w:ind w:left="8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9"/>
              <w:tabs>
                <w:tab w:val="left" w:pos="2134"/>
              </w:tabs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</w:tc>
        <w:tc>
          <w:tcPr>
            <w:tcW w:w="1277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spacing w:line="177" w:lineRule="auto"/>
              <w:ind w:left="8" w:right="57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  <w:lang w:eastAsia="zh-CN"/>
              </w:rPr>
              <w:t>长台</w:t>
            </w:r>
            <w:r>
              <w:rPr>
                <w:sz w:val="20"/>
              </w:rPr>
              <w:t>派出所</w:t>
            </w:r>
          </w:p>
        </w:tc>
        <w:tc>
          <w:tcPr>
            <w:tcW w:w="207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7"/>
              <w:rPr>
                <w:sz w:val="29"/>
              </w:rPr>
            </w:pPr>
          </w:p>
          <w:p>
            <w:pPr>
              <w:pStyle w:val="9"/>
              <w:numPr>
                <w:ilvl w:val="0"/>
                <w:numId w:val="27"/>
              </w:numPr>
              <w:tabs>
                <w:tab w:val="left" w:pos="207"/>
              </w:tabs>
              <w:spacing w:before="1" w:after="0" w:line="177" w:lineRule="auto"/>
              <w:ind w:left="5" w:right="5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8"/>
              <w:rPr>
                <w:sz w:val="18"/>
              </w:rPr>
            </w:pPr>
          </w:p>
          <w:p>
            <w:pPr>
              <w:pStyle w:val="9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8"/>
              <w:rPr>
                <w:sz w:val="18"/>
              </w:rPr>
            </w:pPr>
          </w:p>
          <w:p>
            <w:pPr>
              <w:pStyle w:val="9"/>
              <w:ind w:righ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8"/>
              <w:rPr>
                <w:sz w:val="18"/>
              </w:rPr>
            </w:pPr>
          </w:p>
          <w:p>
            <w:pPr>
              <w:pStyle w:val="9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22"/>
        </w:rPr>
      </w:pPr>
    </w:p>
    <w:p>
      <w:pPr>
        <w:pStyle w:val="3"/>
        <w:ind w:left="0"/>
        <w:jc w:val="right"/>
      </w:pPr>
      <w:r>
        <w:rPr>
          <w:w w:val="95"/>
        </w:rPr>
        <w:t>就学落户</w:t>
      </w:r>
    </w:p>
    <w:p>
      <w:pPr>
        <w:pStyle w:val="4"/>
        <w:spacing w:line="335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5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长台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44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spacing w:before="14"/>
        <w:rPr>
          <w:sz w:val="23"/>
        </w:rPr>
      </w:pPr>
    </w:p>
    <w:p>
      <w:pPr>
        <w:tabs>
          <w:tab w:val="left" w:pos="895"/>
        </w:tabs>
        <w:spacing w:before="0" w:line="497" w:lineRule="exact"/>
        <w:ind w:left="452" w:right="0" w:firstLine="0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Mono CJK JP Bold" w:eastAsia="Noto Sans Mono CJK JP Bold"/>
          <w:position w:val="-2"/>
          <w:sz w:val="28"/>
        </w:rPr>
        <w:t>5</w:t>
      </w:r>
      <w:r>
        <w:rPr>
          <w:rFonts w:hint="eastAsia" w:ascii="Noto Sans Mono CJK JP Bold" w:eastAsia="Noto Sans Mono CJK JP Bold"/>
          <w:position w:val="-2"/>
          <w:sz w:val="28"/>
        </w:rPr>
        <w:tab/>
      </w:r>
      <w:r>
        <w:rPr>
          <w:rFonts w:hint="eastAsia" w:ascii="Noto Sans CJK JP Medium" w:eastAsia="Noto Sans CJK JP Medium"/>
          <w:b w:val="0"/>
          <w:sz w:val="20"/>
        </w:rPr>
        <w:t>户口</w:t>
      </w:r>
    </w:p>
    <w:p>
      <w:pPr>
        <w:pStyle w:val="3"/>
        <w:spacing w:line="327" w:lineRule="exact"/>
        <w:ind w:left="896"/>
      </w:pPr>
      <w:r>
        <w:rPr>
          <w:rFonts w:hint="eastAsia" w:ascii="Noto Sans CJK JP Medium" w:eastAsia="Noto Sans CJK JP Medium"/>
          <w:b w:val="0"/>
        </w:rPr>
        <w:t xml:space="preserve">迁移 </w:t>
      </w:r>
      <w:r>
        <w:t>迁入市内 就业落户</w:t>
      </w:r>
    </w:p>
    <w:p>
      <w:pPr>
        <w:pStyle w:val="4"/>
        <w:spacing w:line="336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5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长台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44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22"/>
        </w:rPr>
      </w:pPr>
    </w:p>
    <w:p>
      <w:pPr>
        <w:pStyle w:val="3"/>
        <w:ind w:left="0"/>
        <w:jc w:val="right"/>
      </w:pPr>
      <w:r>
        <w:rPr>
          <w:w w:val="95"/>
        </w:rPr>
        <w:t>居住落户</w:t>
      </w:r>
    </w:p>
    <w:p>
      <w:pPr>
        <w:pStyle w:val="4"/>
        <w:spacing w:line="336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5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长台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44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8" o:spid="_x0000_s1033" type="" style="position:absolute;left:0;margin-left:28.3pt;margin-top:89.8pt;height:402.5pt;width:785.35pt;mso-position-horizontal-relative:page;mso-position-vertical-relative:page;rotation:0f;z-index:-251652096;" o:ole="f" fillcolor="#FFFFFF" filled="f" o:preferrelative="t" stroked="t" coordorigin="0,0" coordsize="15707,8050" path="m0,5l15707,5m0,8045l15707,8045m5,0l5,8050m587,0l587,8040m1154,0l1154,8040m2000,2685l15707,2685m2000,5365l15707,5365m2005,0l2005,8040m2997,0l2997,8040m5123,0l5123,8040m7817,0l7817,8040m9234,0l9234,8040m10510,0l10510,8040m12584,0l12584,8040m13009,0l13009,8040m13576,0l13576,8040m14001,0l14001,8040m14568,0l14568,8040m15135,0l15135,8040m15702,10l15702,8050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9" o:spid="_x0000_s1034" type="" style="position:absolute;left:0;margin-left:28.3pt;margin-top:89.8pt;height:412.25pt;width:785.35pt;mso-position-horizontal-relative:page;mso-position-vertical-relative:page;rotation:0f;z-index:-251651072;" o:ole="f" fillcolor="#FFFFFF" filled="f" o:preferrelative="t" stroked="t" coordorigin="0,0" coordsize="15707,8245" path="m0,5l15707,5m0,8240l15707,8240m5,0l5,8245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10" o:spid="_x0000_s1035" type="" style="position:absolute;left:0;margin-left:85.75pt;margin-top:89.8pt;height:411.75pt;width:727.9pt;mso-position-horizontal-relative:page;mso-position-vertical-relative:page;rotation:0f;z-index:-251650048;" o:ole="f" fillcolor="#FFFFFF" filled="f" o:preferrelative="t" stroked="t" coordorigin="0,0" coordsize="14558,8235" path="m0,2685l14558,2685m851,5560l14558,5560m3974,0l3974,8235m6668,0l6668,8235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pStyle w:val="4"/>
        <w:spacing w:before="17"/>
        <w:rPr>
          <w:sz w:val="12"/>
        </w:rPr>
      </w:pPr>
    </w:p>
    <w:tbl>
      <w:tblPr>
        <w:tblW w:w="15526" w:type="dxa"/>
        <w:tblInd w:w="4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567"/>
        <w:gridCol w:w="851"/>
        <w:gridCol w:w="992"/>
        <w:gridCol w:w="623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3550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2"/>
              <w:rPr>
                <w:sz w:val="21"/>
              </w:rPr>
            </w:pPr>
          </w:p>
          <w:p>
            <w:pPr>
              <w:pStyle w:val="9"/>
              <w:spacing w:line="177" w:lineRule="auto"/>
              <w:ind w:left="8" w:right="172"/>
              <w:jc w:val="both"/>
              <w:rPr>
                <w:sz w:val="20"/>
              </w:rPr>
            </w:pPr>
            <w:r>
              <w:rPr>
                <w:sz w:val="20"/>
              </w:rPr>
              <w:t>人才落户等其它落户情况</w:t>
            </w: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12"/>
              <w:rPr>
                <w:sz w:val="9"/>
              </w:rPr>
            </w:pPr>
          </w:p>
          <w:p>
            <w:pPr>
              <w:pStyle w:val="9"/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9"/>
              <w:spacing w:line="223" w:lineRule="exact"/>
              <w:ind w:left="10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9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9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9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9"/>
              <w:spacing w:line="224" w:lineRule="exact"/>
              <w:ind w:left="10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9"/>
              <w:tabs>
                <w:tab w:val="left" w:pos="2136"/>
              </w:tabs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  <w:p>
            <w:pPr>
              <w:pStyle w:val="9"/>
              <w:spacing w:before="14"/>
              <w:rPr>
                <w:sz w:val="24"/>
              </w:rPr>
            </w:pPr>
          </w:p>
          <w:p>
            <w:pPr>
              <w:pStyle w:val="9"/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9"/>
              <w:spacing w:line="204" w:lineRule="exact"/>
              <w:ind w:left="10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20"/>
              <w:rPr>
                <w:sz w:val="28"/>
              </w:rPr>
            </w:pPr>
          </w:p>
          <w:p>
            <w:pPr>
              <w:pStyle w:val="9"/>
              <w:spacing w:line="177" w:lineRule="auto"/>
              <w:ind w:left="11" w:right="53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  <w:lang w:eastAsia="zh-CN"/>
              </w:rPr>
              <w:t>长台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23"/>
              </w:rPr>
            </w:pPr>
          </w:p>
          <w:p>
            <w:pPr>
              <w:pStyle w:val="9"/>
              <w:numPr>
                <w:ilvl w:val="0"/>
                <w:numId w:val="28"/>
              </w:numPr>
              <w:tabs>
                <w:tab w:val="left" w:pos="211"/>
              </w:tabs>
              <w:spacing w:before="0" w:after="0" w:line="177" w:lineRule="auto"/>
              <w:ind w:left="9" w:right="53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12"/>
              </w:rPr>
            </w:pPr>
          </w:p>
          <w:p>
            <w:pPr>
              <w:pStyle w:val="9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12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12"/>
              </w:rPr>
            </w:pPr>
          </w:p>
          <w:p>
            <w:pPr>
              <w:pStyle w:val="9"/>
              <w:ind w:right="1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795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9"/>
              <w:spacing w:line="437" w:lineRule="exact"/>
              <w:ind w:left="50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w w:val="100"/>
                <w:sz w:val="28"/>
              </w:rPr>
              <w:t>5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301" w:lineRule="exact"/>
              <w:ind w:left="77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户口</w:t>
            </w:r>
          </w:p>
          <w:p>
            <w:pPr>
              <w:pStyle w:val="9"/>
              <w:spacing w:line="325" w:lineRule="exact"/>
              <w:ind w:left="77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迁移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spacing w:before="1" w:line="282" w:lineRule="exact"/>
              <w:ind w:left="8"/>
              <w:rPr>
                <w:sz w:val="20"/>
              </w:rPr>
            </w:pPr>
            <w:r>
              <w:rPr>
                <w:sz w:val="20"/>
              </w:rPr>
              <w:t>迁往省外</w:t>
            </w: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176" w:lineRule="exact"/>
              <w:ind w:left="4829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9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9"/>
              <w:spacing w:line="137" w:lineRule="exact"/>
              <w:ind w:left="10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17"/>
              <w:rPr>
                <w:sz w:val="8"/>
              </w:rPr>
            </w:pPr>
          </w:p>
          <w:p>
            <w:pPr>
              <w:pStyle w:val="9"/>
              <w:ind w:left="11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spacing w:before="1" w:line="282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spacing w:before="1" w:line="282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spacing w:before="1" w:line="282" w:lineRule="exact"/>
              <w:ind w:right="1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355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14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141" w:lineRule="exact"/>
              <w:ind w:left="11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长台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numPr>
                <w:ilvl w:val="0"/>
                <w:numId w:val="29"/>
              </w:numPr>
              <w:tabs>
                <w:tab w:val="left" w:pos="211"/>
              </w:tabs>
              <w:spacing w:before="0" w:after="0" w:line="141" w:lineRule="exact"/>
              <w:ind w:left="211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社区/企事业单位/村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</w:tr>
      <w:tr>
        <w:trPr>
          <w:trHeight w:val="146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126" w:lineRule="exact"/>
              <w:ind w:left="10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</w:tr>
      <w:tr>
        <w:trPr>
          <w:trHeight w:val="165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146" w:lineRule="exact"/>
              <w:ind w:right="59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日内公开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146" w:lineRule="exact"/>
              <w:ind w:left="9"/>
              <w:rPr>
                <w:sz w:val="20"/>
              </w:rPr>
            </w:pPr>
            <w:r>
              <w:rPr>
                <w:sz w:val="20"/>
              </w:rPr>
              <w:t>公示栏（电子屏）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</w:tr>
      <w:tr>
        <w:trPr>
          <w:trHeight w:val="3566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12"/>
              <w:rPr>
                <w:sz w:val="26"/>
              </w:rPr>
            </w:pPr>
          </w:p>
          <w:p>
            <w:pPr>
              <w:pStyle w:val="9"/>
              <w:spacing w:before="1"/>
              <w:ind w:left="10"/>
              <w:rPr>
                <w:sz w:val="20"/>
              </w:rPr>
            </w:pPr>
            <w:r>
              <w:rPr>
                <w:sz w:val="20"/>
              </w:rPr>
              <w:t>迁出市外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7"/>
              <w:rPr>
                <w:sz w:val="23"/>
              </w:rPr>
            </w:pPr>
          </w:p>
          <w:p>
            <w:pPr>
              <w:pStyle w:val="9"/>
              <w:spacing w:line="177" w:lineRule="auto"/>
              <w:ind w:left="8" w:right="-29"/>
              <w:rPr>
                <w:sz w:val="20"/>
              </w:rPr>
            </w:pPr>
            <w:r>
              <w:rPr>
                <w:w w:val="110"/>
                <w:sz w:val="20"/>
              </w:rPr>
              <w:t>省内居民</w:t>
            </w:r>
            <w:r>
              <w:rPr>
                <w:w w:val="135"/>
                <w:sz w:val="20"/>
              </w:rPr>
              <w:t>“</w:t>
            </w:r>
            <w:r>
              <w:rPr>
                <w:w w:val="110"/>
                <w:sz w:val="20"/>
              </w:rPr>
              <w:t>一站式</w:t>
            </w:r>
            <w:r>
              <w:rPr>
                <w:spacing w:val="-16"/>
                <w:w w:val="135"/>
                <w:sz w:val="20"/>
              </w:rPr>
              <w:t xml:space="preserve">” </w:t>
            </w:r>
            <w:r>
              <w:rPr>
                <w:w w:val="110"/>
                <w:sz w:val="20"/>
              </w:rPr>
              <w:t>迁出</w:t>
            </w: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218" w:lineRule="exact"/>
              <w:ind w:left="10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9"/>
              <w:tabs>
                <w:tab w:val="left" w:pos="2136"/>
              </w:tabs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  <w:p>
            <w:pPr>
              <w:pStyle w:val="9"/>
              <w:spacing w:before="14"/>
              <w:rPr>
                <w:sz w:val="24"/>
              </w:rPr>
            </w:pPr>
          </w:p>
          <w:p>
            <w:pPr>
              <w:pStyle w:val="9"/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9"/>
              <w:spacing w:line="223" w:lineRule="exact"/>
              <w:ind w:left="10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9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9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9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9"/>
              <w:spacing w:line="224" w:lineRule="exact"/>
              <w:ind w:left="10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9"/>
              <w:tabs>
                <w:tab w:val="left" w:pos="2136"/>
              </w:tabs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10"/>
              </w:rPr>
            </w:pPr>
          </w:p>
          <w:p>
            <w:pPr>
              <w:pStyle w:val="9"/>
              <w:spacing w:line="177" w:lineRule="auto"/>
              <w:ind w:left="11" w:right="53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  <w:lang w:eastAsia="zh-CN"/>
              </w:rPr>
              <w:t>长台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8"/>
              <w:rPr>
                <w:sz w:val="25"/>
              </w:rPr>
            </w:pPr>
          </w:p>
          <w:p>
            <w:pPr>
              <w:pStyle w:val="9"/>
              <w:numPr>
                <w:ilvl w:val="0"/>
                <w:numId w:val="30"/>
              </w:numPr>
              <w:tabs>
                <w:tab w:val="left" w:pos="211"/>
              </w:tabs>
              <w:spacing w:before="0" w:after="0" w:line="177" w:lineRule="auto"/>
              <w:ind w:left="9" w:right="53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8"/>
              <w:rPr>
                <w:sz w:val="14"/>
              </w:rPr>
            </w:pPr>
          </w:p>
          <w:p>
            <w:pPr>
              <w:pStyle w:val="9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8"/>
              <w:rPr>
                <w:sz w:val="14"/>
              </w:rPr>
            </w:pPr>
          </w:p>
          <w:p>
            <w:pPr>
              <w:pStyle w:val="9"/>
              <w:spacing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8"/>
              <w:rPr>
                <w:sz w:val="14"/>
              </w:rPr>
            </w:pPr>
          </w:p>
          <w:p>
            <w:pPr>
              <w:pStyle w:val="9"/>
              <w:spacing w:before="1"/>
              <w:ind w:right="1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22"/>
        </w:rPr>
      </w:pPr>
    </w:p>
    <w:p>
      <w:pPr>
        <w:pStyle w:val="3"/>
        <w:ind w:left="0"/>
        <w:jc w:val="right"/>
      </w:pPr>
      <w:r>
        <w:rPr>
          <w:w w:val="95"/>
        </w:rPr>
        <w:t>正常死亡</w:t>
      </w:r>
    </w:p>
    <w:p>
      <w:pPr>
        <w:pStyle w:val="4"/>
        <w:spacing w:line="335" w:lineRule="exact"/>
        <w:ind w:left="73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73"/>
      </w:pPr>
      <w:r>
        <w:t>3.办理材料；4.办理方式；例》；</w:t>
      </w:r>
    </w:p>
    <w:p>
      <w:pPr>
        <w:pStyle w:val="4"/>
        <w:spacing w:line="312" w:lineRule="exact"/>
        <w:ind w:left="73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73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73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长台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126" w:space="40"/>
            <w:col w:w="4864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15"/>
        </w:rPr>
      </w:pPr>
    </w:p>
    <w:p>
      <w:pPr>
        <w:pStyle w:val="3"/>
        <w:spacing w:line="245" w:lineRule="exact"/>
        <w:ind w:left="896"/>
      </w:pPr>
      <w:r>
        <w:rPr>
          <w:rFonts w:hint="eastAsia" w:ascii="Noto Sans CJK JP Medium" w:eastAsia="Noto Sans CJK JP Medium"/>
          <w:b w:val="0"/>
        </w:rPr>
        <w:t xml:space="preserve">户口 </w:t>
      </w:r>
      <w:r>
        <w:t>死亡注销</w:t>
      </w:r>
    </w:p>
    <w:p>
      <w:pPr>
        <w:spacing w:before="0" w:line="229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6</w:t>
      </w:r>
    </w:p>
    <w:p>
      <w:pPr>
        <w:tabs>
          <w:tab w:val="left" w:pos="1603"/>
        </w:tabs>
        <w:spacing w:before="0" w:line="262" w:lineRule="exact"/>
        <w:ind w:left="896" w:right="0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注销</w:t>
      </w:r>
      <w:r>
        <w:rPr>
          <w:rFonts w:hint="eastAsia" w:ascii="Noto Sans CJK JP Medium" w:eastAsia="Noto Sans CJK JP Medium"/>
          <w:b w:val="0"/>
          <w:sz w:val="20"/>
        </w:rPr>
        <w:tab/>
      </w:r>
      <w:r>
        <w:rPr>
          <w:sz w:val="20"/>
        </w:rPr>
        <w:t>户口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284" w:right="0" w:hanging="101"/>
        <w:jc w:val="left"/>
        <w:rPr>
          <w:sz w:val="20"/>
        </w:rPr>
      </w:pPr>
      <w:r>
        <w:rPr>
          <w:sz w:val="20"/>
        </w:rPr>
        <w:t>非正常死亡</w:t>
      </w:r>
    </w:p>
    <w:p>
      <w:pPr>
        <w:pStyle w:val="4"/>
        <w:spacing w:line="336" w:lineRule="exact"/>
        <w:ind w:left="171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71"/>
      </w:pPr>
      <w:r>
        <w:t>3.办理材料；4.办理方式；例》；</w:t>
      </w:r>
    </w:p>
    <w:p>
      <w:pPr>
        <w:pStyle w:val="4"/>
        <w:spacing w:line="312" w:lineRule="exact"/>
        <w:ind w:left="17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7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71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长台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204" w:space="40"/>
            <w:col w:w="784" w:space="39"/>
            <w:col w:w="4962" w:space="39"/>
            <w:col w:w="1290" w:space="40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0"/>
        <w:rPr>
          <w:sz w:val="11"/>
        </w:rPr>
      </w:pPr>
    </w:p>
    <w:p>
      <w:pPr>
        <w:pStyle w:val="3"/>
        <w:spacing w:line="177" w:lineRule="auto"/>
        <w:ind w:left="2427" w:hanging="101"/>
        <w:jc w:val="both"/>
      </w:pPr>
      <w:r>
        <w:t>被人民法院宣告死亡</w:t>
      </w:r>
    </w:p>
    <w:p>
      <w:pPr>
        <w:pStyle w:val="4"/>
        <w:spacing w:line="336" w:lineRule="exact"/>
        <w:ind w:left="73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73"/>
      </w:pPr>
      <w:r>
        <w:t>3.办理材料；4.办理方式；例》；</w:t>
      </w:r>
    </w:p>
    <w:p>
      <w:pPr>
        <w:pStyle w:val="4"/>
        <w:spacing w:line="312" w:lineRule="exact"/>
        <w:ind w:left="73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73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73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长台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126" w:space="40"/>
            <w:col w:w="4864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11" o:spid="_x0000_s1036" type="" style="position:absolute;left:0;margin-left:28.3pt;margin-top:89.8pt;height:402.5pt;width:785.35pt;mso-position-horizontal-relative:page;mso-position-vertical-relative:page;rotation:0f;z-index:-251649024;" o:ole="f" fillcolor="#FFFFFF" filled="f" o:preferrelative="t" stroked="t" coordorigin="0,0" coordsize="15707,8050" path="m0,5l15707,5m0,8045l15707,8045m5,0l5,8050m587,0l587,8040m1154,0l1154,8040m2000,2685l15707,2685m2000,5365l15707,5365m2005,0l2005,8040m2997,0l2997,8040m5123,0l5123,8040m7817,0l7817,8040m9234,0l9234,8040m10510,0l10510,8040m12584,0l12584,8040m13009,0l13009,8040m13576,0l13576,8040m14001,0l14001,8040m14568,0l14568,8040m15135,0l15135,8040m15702,10l15702,8050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7"/>
      </w:pPr>
    </w:p>
    <w:p>
      <w:pPr>
        <w:pStyle w:val="3"/>
        <w:spacing w:line="177" w:lineRule="auto"/>
        <w:ind w:left="1395"/>
      </w:pPr>
      <w:r>
        <w:t>参军入伍注销户口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9"/>
        <w:rPr>
          <w:sz w:val="11"/>
        </w:rPr>
      </w:pPr>
    </w:p>
    <w:p>
      <w:pPr>
        <w:spacing w:before="1" w:line="177" w:lineRule="auto"/>
        <w:ind w:left="10" w:right="0" w:firstLine="0"/>
        <w:jc w:val="both"/>
        <w:rPr>
          <w:sz w:val="20"/>
        </w:rPr>
      </w:pPr>
      <w:r>
        <w:rPr>
          <w:sz w:val="20"/>
        </w:rPr>
        <w:t>被人民法院宣告死亡</w:t>
      </w:r>
    </w:p>
    <w:p>
      <w:pPr>
        <w:pStyle w:val="4"/>
        <w:spacing w:line="335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12" o:spid="_x0000_s1037" type="" style="position:absolute;left:0;margin-left:28.3pt;margin-top:-27.7pt;height:383.45pt;width:785.35pt;mso-position-horizontal-relative:page;rotation:0f;z-index:-251648000;" o:ole="f" fillcolor="#FFFFFF" filled="f" o:preferrelative="t" stroked="t" coordorigin="0,0" coordsize="15707,7669" path="m0,5l15707,5m0,2685l15707,2685m0,7664l15707,7664m5,0l5,7669m587,0l587,7659m1149,4984l15707,4984m1154,0l1154,7659m2005,0l2005,7659m2997,0l2997,7659m5123,0l5123,7659m7817,0l7817,7659m9234,0l9234,7659m10510,0l10510,7659m12584,0l12584,7659m13009,0l13009,7659m13576,0l13576,7659m14001,0l14001,7659m14568,0l14568,7659m15135,0l15135,7659m15702,10l15702,7669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0"/>
        <w:numPr>
          <w:ilvl w:val="0"/>
          <w:numId w:val="31"/>
        </w:numPr>
        <w:tabs>
          <w:tab w:val="left" w:pos="426"/>
        </w:tabs>
        <w:spacing w:before="0" w:after="0" w:line="332" w:lineRule="exact"/>
        <w:ind w:left="425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长台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195" w:space="39"/>
            <w:col w:w="810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3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22"/>
        </w:rPr>
      </w:pPr>
    </w:p>
    <w:p>
      <w:pPr>
        <w:pStyle w:val="3"/>
        <w:ind w:left="1395"/>
      </w:pPr>
      <w:r>
        <w:t>暂住登记</w:t>
      </w:r>
    </w:p>
    <w:p>
      <w:pPr>
        <w:pStyle w:val="10"/>
        <w:numPr>
          <w:ilvl w:val="1"/>
          <w:numId w:val="31"/>
        </w:numPr>
        <w:tabs>
          <w:tab w:val="left" w:pos="1187"/>
        </w:tabs>
        <w:spacing w:before="0" w:after="0" w:line="336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事项名称；2.事项简述；</w:t>
      </w:r>
    </w:p>
    <w:p>
      <w:pPr>
        <w:pStyle w:val="4"/>
        <w:spacing w:line="312" w:lineRule="exact"/>
        <w:ind w:left="1004"/>
      </w:pPr>
      <w:r>
        <w:rPr>
          <w:spacing w:val="-2"/>
        </w:rPr>
        <w:t>3.办理材料；</w:t>
      </w:r>
      <w:r>
        <w:rPr>
          <w:spacing w:val="-1"/>
        </w:rPr>
        <w:t>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1"/>
        </w:rPr>
        <w:t>、《中华人民共和国政府信息公</w:t>
      </w:r>
    </w:p>
    <w:p>
      <w:pPr>
        <w:pStyle w:val="4"/>
        <w:spacing w:line="312" w:lineRule="exact"/>
        <w:ind w:left="1004"/>
      </w:pPr>
      <w:r>
        <w:rPr>
          <w:spacing w:val="-2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47" w:lineRule="exact"/>
        <w:ind w:left="1004"/>
      </w:pPr>
      <w:r>
        <w:t>7.收费依据及标准；8.办事令第 711 号）；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ind w:right="98"/>
      </w:pPr>
      <w:r>
        <w:rPr>
          <w:spacing w:val="-3"/>
        </w:rPr>
        <w:t>公开事项信息</w:t>
      </w:r>
      <w:r>
        <w:rPr>
          <w:spacing w:val="-3"/>
          <w:w w:val="95"/>
        </w:rPr>
        <w:t>形成或变更之</w:t>
      </w:r>
    </w:p>
    <w:p>
      <w:pPr>
        <w:spacing w:before="0" w:line="210" w:lineRule="exact"/>
        <w:ind w:left="-12" w:right="0" w:firstLine="0"/>
        <w:jc w:val="left"/>
        <w:rPr>
          <w:sz w:val="20"/>
        </w:rPr>
      </w:pPr>
      <w:r>
        <w:rPr>
          <w:spacing w:val="-6"/>
          <w:sz w:val="20"/>
        </w:rPr>
        <w:t xml:space="preserve">日起 </w:t>
      </w:r>
      <w:r>
        <w:rPr>
          <w:sz w:val="20"/>
        </w:rPr>
        <w:t>20</w:t>
      </w:r>
      <w:r>
        <w:rPr>
          <w:spacing w:val="-10"/>
          <w:sz w:val="20"/>
        </w:rPr>
        <w:t xml:space="preserve"> 个工作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sz w:val="15"/>
        </w:rPr>
      </w:pPr>
    </w:p>
    <w:p>
      <w:pPr>
        <w:spacing w:before="0" w:line="368" w:lineRule="exact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</w:p>
    <w:p>
      <w:pPr>
        <w:spacing w:before="0" w:line="234" w:lineRule="exact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长台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156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after="0" w:line="156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spacing w:before="0" w:line="281" w:lineRule="exact"/>
        <w:ind w:left="0" w:right="38" w:firstLine="0"/>
        <w:jc w:val="righ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暂住</w:t>
      </w:r>
    </w:p>
    <w:p>
      <w:pPr>
        <w:spacing w:before="19" w:line="165" w:lineRule="auto"/>
        <w:ind w:left="896" w:right="38" w:hanging="444"/>
        <w:jc w:val="both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Mono CJK JP Bold" w:eastAsia="Noto Sans Mono CJK JP Bold"/>
          <w:position w:val="-2"/>
          <w:sz w:val="28"/>
        </w:rPr>
        <w:t>7</w:t>
      </w:r>
      <w:r>
        <w:rPr>
          <w:rFonts w:hint="eastAsia" w:ascii="Noto Sans Mono CJK JP Bold" w:eastAsia="Noto Sans Mono CJK JP Bold"/>
          <w:spacing w:val="118"/>
          <w:position w:val="-2"/>
          <w:sz w:val="28"/>
        </w:rPr>
        <w:t xml:space="preserve"> </w:t>
      </w:r>
      <w:r>
        <w:rPr>
          <w:rFonts w:hint="eastAsia" w:ascii="Noto Sans CJK JP Medium" w:eastAsia="Noto Sans CJK JP Medium"/>
          <w:b w:val="0"/>
          <w:spacing w:val="-6"/>
          <w:sz w:val="20"/>
        </w:rPr>
        <w:t>登 记</w:t>
      </w:r>
      <w:r>
        <w:rPr>
          <w:rFonts w:hint="eastAsia" w:ascii="Noto Sans CJK JP Medium" w:eastAsia="Noto Sans CJK JP Medium"/>
          <w:b w:val="0"/>
          <w:spacing w:val="-9"/>
          <w:sz w:val="20"/>
        </w:rPr>
        <w:t>及居住证管理</w:t>
      </w:r>
    </w:p>
    <w:p>
      <w:pPr>
        <w:pStyle w:val="4"/>
        <w:spacing w:line="146" w:lineRule="exact"/>
        <w:ind w:left="451"/>
      </w:pPr>
      <w:r>
        <w:br w:type="column"/>
      </w:r>
      <w:r>
        <w:t>时间；9.办理机构及地点；2《河南省居住证实施办法》豫政</w:t>
      </w:r>
    </w:p>
    <w:p>
      <w:pPr>
        <w:pStyle w:val="3"/>
        <w:spacing w:line="177" w:lineRule="exact"/>
        <w:ind w:left="5271"/>
      </w:pPr>
      <w:r>
        <w:t>日内公开</w:t>
      </w:r>
    </w:p>
    <w:p>
      <w:pPr>
        <w:pStyle w:val="4"/>
        <w:spacing w:line="224" w:lineRule="exact"/>
        <w:ind w:left="451"/>
      </w:pPr>
      <w:r>
        <w:t>10.咨询查询途径；11.监督【2016】76 号</w:t>
      </w:r>
    </w:p>
    <w:p>
      <w:pPr>
        <w:pStyle w:val="4"/>
        <w:spacing w:line="347" w:lineRule="exact"/>
        <w:ind w:left="451"/>
      </w:pPr>
      <w:r>
        <w:t>投诉渠道</w:t>
      </w:r>
    </w:p>
    <w:p>
      <w:pPr>
        <w:pStyle w:val="4"/>
        <w:spacing w:before="2"/>
        <w:rPr>
          <w:sz w:val="11"/>
        </w:rPr>
      </w:pPr>
    </w:p>
    <w:p>
      <w:pPr>
        <w:pStyle w:val="4"/>
        <w:spacing w:line="347" w:lineRule="exact"/>
        <w:ind w:left="451"/>
      </w:pPr>
      <w:r>
        <w:t>1.事项名称；2.事项简述；</w:t>
      </w:r>
    </w:p>
    <w:p>
      <w:pPr>
        <w:pStyle w:val="4"/>
        <w:spacing w:line="224" w:lineRule="exact"/>
        <w:ind w:left="451"/>
      </w:pPr>
      <w:r>
        <w:t>3.办理材料；4.办理方式；1、《中华人民共和国政府信息公</w:t>
      </w:r>
    </w:p>
    <w:p>
      <w:pPr>
        <w:pStyle w:val="3"/>
        <w:spacing w:before="22"/>
        <w:ind w:left="452"/>
      </w:pPr>
      <w:r>
        <w:br w:type="column"/>
      </w:r>
      <w:r>
        <w:t>公示栏（电子屏）</w:t>
      </w:r>
    </w:p>
    <w:p>
      <w:pPr>
        <w:spacing w:after="0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3">
            <w:col w:w="1337" w:space="1449"/>
            <w:col w:w="6111" w:space="1402"/>
            <w:col w:w="5741"/>
          </w:cols>
        </w:sectPr>
      </w:pPr>
    </w:p>
    <w:p>
      <w:pPr>
        <w:pStyle w:val="4"/>
        <w:spacing w:before="9"/>
        <w:rPr>
          <w:sz w:val="12"/>
        </w:rPr>
      </w:pPr>
    </w:p>
    <w:p>
      <w:pPr>
        <w:spacing w:before="0" w:line="177" w:lineRule="auto"/>
        <w:ind w:left="1404" w:right="0" w:firstLine="100"/>
        <w:jc w:val="left"/>
        <w:rPr>
          <w:sz w:val="20"/>
        </w:rPr>
      </w:pPr>
      <w:r>
        <w:rPr>
          <w:sz w:val="20"/>
        </w:rPr>
        <w:t>居住证首次申领</w:t>
      </w:r>
    </w:p>
    <w:p>
      <w:pPr>
        <w:pStyle w:val="4"/>
        <w:spacing w:before="53" w:line="347" w:lineRule="exact"/>
        <w:ind w:left="994"/>
      </w:pPr>
      <w:r>
        <w:br w:type="column"/>
      </w:r>
      <w:r>
        <w:rPr>
          <w:spacing w:val="-1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12" w:lineRule="exact"/>
        <w:ind w:left="994"/>
      </w:pPr>
      <w:r>
        <w:t>7.收费依据及标准；8.办事令第 711 号）；</w:t>
      </w:r>
    </w:p>
    <w:p>
      <w:pPr>
        <w:pStyle w:val="4"/>
        <w:spacing w:before="13" w:line="196" w:lineRule="auto"/>
        <w:ind w:left="994" w:right="4"/>
      </w:pPr>
      <w:r>
        <w:t>时间；9.办理机构及地点；2《河南省居住证实施办法》豫政10.咨询查询途径；11.监督【2016】76 号</w:t>
      </w:r>
    </w:p>
    <w:p>
      <w:pPr>
        <w:pStyle w:val="4"/>
        <w:spacing w:line="332" w:lineRule="exact"/>
        <w:ind w:left="994"/>
      </w:pPr>
      <w:r>
        <w:t>投诉渠道</w:t>
      </w:r>
    </w:p>
    <w:p>
      <w:pPr>
        <w:pStyle w:val="3"/>
        <w:spacing w:line="243" w:lineRule="exact"/>
      </w:pPr>
      <w:r>
        <w:br w:type="column"/>
      </w:r>
      <w:r>
        <w:t>公开事项信息</w:t>
      </w:r>
    </w:p>
    <w:p>
      <w:pPr>
        <w:spacing w:before="21" w:line="177" w:lineRule="auto"/>
        <w:ind w:left="-12" w:right="0" w:firstLine="0"/>
        <w:jc w:val="both"/>
        <w:rPr>
          <w:sz w:val="20"/>
        </w:rPr>
      </w:pPr>
      <w:r>
        <w:rPr>
          <w:sz w:val="20"/>
        </w:rPr>
        <w:t>形成或变更之</w:t>
      </w:r>
      <w:r>
        <w:rPr>
          <w:spacing w:val="-5"/>
          <w:sz w:val="20"/>
        </w:rPr>
        <w:t xml:space="preserve">日起 </w:t>
      </w:r>
      <w:r>
        <w:rPr>
          <w:sz w:val="20"/>
        </w:rPr>
        <w:t>20</w:t>
      </w:r>
      <w:r>
        <w:rPr>
          <w:spacing w:val="-9"/>
          <w:sz w:val="20"/>
        </w:rPr>
        <w:t xml:space="preserve"> 个工作</w:t>
      </w:r>
      <w:r>
        <w:rPr>
          <w:sz w:val="20"/>
        </w:rPr>
        <w:t>日内公开</w:t>
      </w:r>
    </w:p>
    <w:p>
      <w:pPr>
        <w:pStyle w:val="4"/>
        <w:spacing w:before="9"/>
        <w:rPr>
          <w:sz w:val="12"/>
        </w:rPr>
      </w:pPr>
      <w:r>
        <w:br w:type="column"/>
      </w: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长台</w:t>
      </w:r>
      <w:r>
        <w:rPr>
          <w:sz w:val="20"/>
        </w:rPr>
        <w:t>派出所</w:t>
      </w:r>
    </w:p>
    <w:p>
      <w:pPr>
        <w:pStyle w:val="4"/>
        <w:spacing w:before="3"/>
        <w:rPr>
          <w:sz w:val="16"/>
        </w:rPr>
      </w:pPr>
      <w:r>
        <w:br w:type="column"/>
      </w:r>
    </w:p>
    <w:p>
      <w:pPr>
        <w:tabs>
          <w:tab w:val="left" w:pos="3197"/>
          <w:tab w:val="left" w:pos="4827"/>
        </w:tabs>
        <w:spacing w:before="1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04" w:space="40"/>
            <w:col w:w="5786" w:space="39"/>
            <w:col w:w="1290" w:space="39"/>
            <w:col w:w="1278" w:space="40"/>
            <w:col w:w="5324"/>
          </w:cols>
        </w:sectPr>
      </w:pPr>
    </w:p>
    <w:p>
      <w:pPr>
        <w:pStyle w:val="4"/>
        <w:rPr>
          <w:sz w:val="20"/>
        </w:rPr>
      </w:pPr>
    </w:p>
    <w:p>
      <w:pPr>
        <w:pStyle w:val="4"/>
        <w:spacing w:before="1"/>
        <w:rPr>
          <w:sz w:val="17"/>
        </w:rPr>
      </w:pPr>
    </w:p>
    <w:p>
      <w:pPr>
        <w:spacing w:after="0"/>
        <w:rPr>
          <w:sz w:val="17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15"/>
        </w:rPr>
      </w:pPr>
    </w:p>
    <w:p>
      <w:pPr>
        <w:spacing w:before="0" w:line="259" w:lineRule="exact"/>
        <w:ind w:left="1505" w:right="0" w:firstLine="0"/>
        <w:jc w:val="left"/>
        <w:rPr>
          <w:sz w:val="20"/>
        </w:rPr>
      </w:pPr>
      <w:r>
        <w:rPr>
          <w:sz w:val="20"/>
        </w:rPr>
        <w:t>居住证</w:t>
      </w:r>
    </w:p>
    <w:p>
      <w:pPr>
        <w:pStyle w:val="10"/>
        <w:numPr>
          <w:ilvl w:val="0"/>
          <w:numId w:val="32"/>
        </w:numPr>
        <w:tabs>
          <w:tab w:val="left" w:pos="1404"/>
          <w:tab w:val="left" w:pos="1405"/>
        </w:tabs>
        <w:spacing w:before="105" w:after="0" w:line="100" w:lineRule="auto"/>
        <w:ind w:left="896" w:right="38" w:hanging="444"/>
        <w:jc w:val="left"/>
        <w:rPr>
          <w:rFonts w:hint="eastAsia" w:ascii="Noto Sans CJK JP Medium" w:eastAsia="Noto Sans CJK JP Medium"/>
          <w:b w:val="0"/>
          <w:sz w:val="20"/>
        </w:rPr>
      </w:pPr>
      <w:r>
        <w:tab/>
      </w:r>
      <w:r>
        <w:rPr>
          <w:spacing w:val="-5"/>
          <w:sz w:val="20"/>
        </w:rPr>
        <w:t>换、补领</w:t>
      </w:r>
      <w:r>
        <w:rPr>
          <w:rFonts w:hint="eastAsia" w:ascii="Noto Sans CJK JP Medium" w:eastAsia="Noto Sans CJK JP Medium"/>
          <w:b w:val="0"/>
          <w:sz w:val="20"/>
        </w:rPr>
        <w:t>暂住</w:t>
      </w:r>
    </w:p>
    <w:p>
      <w:pPr>
        <w:spacing w:before="41" w:line="177" w:lineRule="auto"/>
        <w:ind w:left="896" w:right="945" w:firstLine="0"/>
        <w:jc w:val="both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pacing w:val="-9"/>
          <w:sz w:val="20"/>
        </w:rPr>
        <w:t>登记及居住证管理</w:t>
      </w:r>
    </w:p>
    <w:p>
      <w:pPr>
        <w:pStyle w:val="4"/>
        <w:spacing w:before="8"/>
        <w:rPr>
          <w:rFonts w:ascii="Noto Sans CJK JP Medium"/>
          <w:b w:val="0"/>
          <w:sz w:val="14"/>
        </w:rPr>
      </w:pPr>
    </w:p>
    <w:p>
      <w:pPr>
        <w:spacing w:before="0" w:line="177" w:lineRule="auto"/>
        <w:ind w:left="1604" w:right="136" w:hanging="99"/>
        <w:jc w:val="left"/>
        <w:rPr>
          <w:sz w:val="20"/>
        </w:rPr>
      </w:pPr>
      <w:r>
        <w:rPr>
          <w:sz w:val="20"/>
        </w:rPr>
        <w:t>居住证签注</w:t>
      </w:r>
    </w:p>
    <w:p>
      <w:pPr>
        <w:pStyle w:val="4"/>
        <w:spacing w:line="336" w:lineRule="exact"/>
        <w:ind w:left="451"/>
      </w:pPr>
      <w:r>
        <w:br w:type="column"/>
      </w:r>
      <w:r>
        <w:t>1.事项名称；2.事项简述；</w:t>
      </w:r>
    </w:p>
    <w:p>
      <w:pPr>
        <w:pStyle w:val="4"/>
        <w:spacing w:line="312" w:lineRule="exact"/>
        <w:ind w:left="451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13" o:spid="_x0000_s1038" type="" style="position:absolute;left:0;margin-left:28.3pt;margin-top:-21.5pt;height:350.05pt;width:785.35pt;mso-position-horizontal-relative:page;rotation:0f;z-index:-251646976;" o:ole="f" fillcolor="#FFFFFF" filled="f" o:preferrelative="t" stroked="t" coordorigin="0,0" coordsize="15707,7001" path="m0,5l15707,5m0,4735l15707,4735m0,6996l15707,6996m5,0l5,7001m587,0l587,6991m1149,2436l15707,2436m1154,0l1154,6991m2005,0l2005,6991m2997,0l2997,6991m5123,0l5123,6991m7817,0l7817,6991m9234,0l9234,6991m10510,0l10510,6991m12584,0l12584,6991m13009,0l13009,6991m13576,0l13576,6991m14001,0l14001,6991m14568,0l14568,6991m15135,0l15135,6991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spacing w:val="-2"/>
        </w:rPr>
        <w:t>3.办理材料；</w:t>
      </w:r>
      <w:r>
        <w:rPr>
          <w:spacing w:val="-1"/>
        </w:rPr>
        <w:t>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1"/>
        </w:rPr>
        <w:t>、《中华人民共和国政府信息公</w:t>
      </w:r>
    </w:p>
    <w:p>
      <w:pPr>
        <w:pStyle w:val="4"/>
        <w:spacing w:line="312" w:lineRule="exact"/>
        <w:ind w:left="451"/>
      </w:pPr>
      <w:r>
        <w:rPr>
          <w:spacing w:val="-2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12" w:lineRule="exact"/>
        <w:ind w:left="451"/>
      </w:pPr>
      <w:r>
        <w:t>7.收费依据及标准；8.办事令第 711 号）；</w:t>
      </w:r>
    </w:p>
    <w:p>
      <w:pPr>
        <w:pStyle w:val="4"/>
        <w:spacing w:before="13" w:line="196" w:lineRule="auto"/>
        <w:ind w:left="451" w:right="4"/>
      </w:pPr>
      <w:r>
        <w:t>时间；9.办理机构及地点；2《河南省居住证实施办法》豫政10.咨询查询途径；11.监督【2016】76 号</w:t>
      </w:r>
    </w:p>
    <w:p>
      <w:pPr>
        <w:pStyle w:val="4"/>
        <w:spacing w:line="332" w:lineRule="exact"/>
        <w:ind w:left="451"/>
      </w:pPr>
      <w:r>
        <w:t>投诉渠道</w:t>
      </w:r>
    </w:p>
    <w:p>
      <w:pPr>
        <w:pStyle w:val="4"/>
        <w:spacing w:before="110" w:line="347" w:lineRule="exact"/>
        <w:ind w:left="451"/>
      </w:pPr>
      <w:r>
        <w:t>1.事项名称；2.事项简述；</w:t>
      </w:r>
    </w:p>
    <w:p>
      <w:pPr>
        <w:pStyle w:val="4"/>
        <w:spacing w:line="312" w:lineRule="exact"/>
        <w:ind w:left="451"/>
      </w:pPr>
      <w:r>
        <w:rPr>
          <w:spacing w:val="-2"/>
        </w:rPr>
        <w:t>3.办理材料；</w:t>
      </w:r>
      <w:r>
        <w:rPr>
          <w:spacing w:val="-1"/>
        </w:rPr>
        <w:t>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1"/>
        </w:rPr>
        <w:t>、《中华人民共和国政府信息公</w:t>
      </w:r>
    </w:p>
    <w:p>
      <w:pPr>
        <w:pStyle w:val="4"/>
        <w:spacing w:line="312" w:lineRule="exact"/>
        <w:ind w:left="451"/>
      </w:pPr>
      <w:r>
        <w:rPr>
          <w:spacing w:val="-2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12" w:lineRule="exact"/>
        <w:ind w:left="451"/>
      </w:pPr>
      <w:r>
        <w:t>7.收费依据及标准；8.办事令第 711 号）；</w:t>
      </w:r>
    </w:p>
    <w:p>
      <w:pPr>
        <w:pStyle w:val="4"/>
        <w:spacing w:before="13" w:line="196" w:lineRule="auto"/>
        <w:ind w:left="451" w:right="4"/>
      </w:pPr>
      <w:r>
        <w:t>时间；9.办理机构及地点；2《河南省居住证实施办法》豫政10.咨询查询途径；11.监督【2016】76 号</w:t>
      </w:r>
    </w:p>
    <w:p>
      <w:pPr>
        <w:pStyle w:val="4"/>
        <w:spacing w:line="332" w:lineRule="exact"/>
        <w:ind w:left="451"/>
      </w:pPr>
      <w:r>
        <w:t>投诉渠道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12"/>
        </w:rPr>
      </w:pPr>
    </w:p>
    <w:p>
      <w:pPr>
        <w:spacing w:before="0" w:line="177" w:lineRule="auto"/>
        <w:ind w:left="-12" w:right="0" w:firstLine="0"/>
        <w:jc w:val="both"/>
        <w:rPr>
          <w:sz w:val="20"/>
        </w:rPr>
      </w:pPr>
      <w:r>
        <w:rPr>
          <w:sz w:val="20"/>
        </w:rPr>
        <w:t>公开事项信息形成或变更之</w:t>
      </w:r>
      <w:r>
        <w:rPr>
          <w:spacing w:val="-5"/>
          <w:sz w:val="20"/>
        </w:rPr>
        <w:t xml:space="preserve">日起 </w:t>
      </w:r>
      <w:r>
        <w:rPr>
          <w:sz w:val="20"/>
        </w:rPr>
        <w:t>20</w:t>
      </w:r>
      <w:r>
        <w:rPr>
          <w:spacing w:val="-9"/>
          <w:sz w:val="20"/>
        </w:rPr>
        <w:t xml:space="preserve"> 个工作</w:t>
      </w:r>
      <w:r>
        <w:rPr>
          <w:sz w:val="20"/>
        </w:rP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pacing w:val="-4"/>
          <w:sz w:val="20"/>
          <w:lang w:eastAsia="zh-CN"/>
        </w:rPr>
        <w:t>信阳</w:t>
      </w:r>
      <w:r>
        <w:rPr>
          <w:spacing w:val="-4"/>
          <w:sz w:val="20"/>
        </w:rPr>
        <w:t>市公安局</w:t>
      </w:r>
      <w:r>
        <w:rPr>
          <w:rFonts w:hint="eastAsia" w:eastAsia="宋体"/>
          <w:spacing w:val="-4"/>
          <w:sz w:val="20"/>
          <w:lang w:eastAsia="zh-CN"/>
        </w:rPr>
        <w:t>长台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1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pacing w:val="-4"/>
          <w:sz w:val="20"/>
          <w:lang w:eastAsia="zh-CN"/>
        </w:rPr>
        <w:t>信阳</w:t>
      </w:r>
      <w:r>
        <w:rPr>
          <w:spacing w:val="-4"/>
          <w:sz w:val="20"/>
        </w:rPr>
        <w:t>市公安局</w:t>
      </w:r>
      <w:r>
        <w:rPr>
          <w:rFonts w:hint="eastAsia" w:eastAsia="宋体"/>
          <w:spacing w:val="-4"/>
          <w:sz w:val="20"/>
          <w:lang w:eastAsia="zh-CN"/>
        </w:rPr>
        <w:t>长台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9"/>
        <w:rPr>
          <w:sz w:val="29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44" w:space="542"/>
            <w:col w:w="5243" w:space="40"/>
            <w:col w:w="1290" w:space="39"/>
            <w:col w:w="1278" w:space="40"/>
            <w:col w:w="5324"/>
          </w:cols>
        </w:sectPr>
      </w:pPr>
    </w:p>
    <w:p>
      <w:pPr>
        <w:pStyle w:val="4"/>
        <w:spacing w:before="12"/>
      </w:pPr>
    </w:p>
    <w:p>
      <w:pPr>
        <w:spacing w:before="0" w:line="177" w:lineRule="auto"/>
        <w:ind w:left="896" w:right="0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pacing w:val="-10"/>
          <w:sz w:val="20"/>
        </w:rPr>
        <w:t>居民身份</w:t>
      </w:r>
    </w:p>
    <w:p>
      <w:pPr>
        <w:pStyle w:val="10"/>
        <w:numPr>
          <w:ilvl w:val="0"/>
          <w:numId w:val="32"/>
        </w:numPr>
        <w:tabs>
          <w:tab w:val="left" w:pos="895"/>
          <w:tab w:val="left" w:pos="896"/>
        </w:tabs>
        <w:spacing w:before="0" w:after="0" w:line="328" w:lineRule="exact"/>
        <w:ind w:left="896" w:right="0" w:hanging="444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pacing w:val="-10"/>
          <w:sz w:val="20"/>
        </w:rPr>
        <w:t>证管</w:t>
      </w:r>
    </w:p>
    <w:p>
      <w:pPr>
        <w:spacing w:before="0" w:line="327" w:lineRule="exact"/>
        <w:ind w:left="896" w:right="0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w w:val="99"/>
          <w:sz w:val="20"/>
        </w:rPr>
        <w:t>理</w:t>
      </w:r>
    </w:p>
    <w:p>
      <w:pPr>
        <w:pStyle w:val="4"/>
        <w:rPr>
          <w:rFonts w:ascii="Noto Sans CJK JP Medium"/>
          <w:b w:val="0"/>
          <w:sz w:val="20"/>
        </w:rPr>
      </w:pPr>
      <w:r>
        <w:br w:type="column"/>
      </w:r>
    </w:p>
    <w:p>
      <w:pPr>
        <w:pStyle w:val="4"/>
        <w:spacing w:before="6"/>
        <w:rPr>
          <w:rFonts w:ascii="Noto Sans CJK JP Medium"/>
          <w:b w:val="0"/>
          <w:sz w:val="13"/>
        </w:rPr>
      </w:pPr>
    </w:p>
    <w:p>
      <w:pPr>
        <w:spacing w:before="0" w:line="177" w:lineRule="auto"/>
        <w:ind w:left="169" w:right="38" w:hanging="101"/>
        <w:jc w:val="both"/>
        <w:rPr>
          <w:sz w:val="20"/>
        </w:rPr>
      </w:pPr>
      <w:r>
        <w:rPr>
          <w:sz w:val="20"/>
        </w:rPr>
        <w:t>居民身份证首次申领</w:t>
      </w:r>
    </w:p>
    <w:p>
      <w:pPr>
        <w:pStyle w:val="4"/>
        <w:spacing w:before="27" w:line="347" w:lineRule="exact"/>
        <w:ind w:left="451"/>
      </w:pPr>
      <w:r>
        <w:br w:type="column"/>
      </w:r>
      <w:r>
        <w:t>1.事项名称；2.事项简述；</w:t>
      </w:r>
    </w:p>
    <w:p>
      <w:pPr>
        <w:pStyle w:val="4"/>
        <w:spacing w:line="312" w:lineRule="exact"/>
        <w:ind w:left="451"/>
      </w:pPr>
      <w:r>
        <w:t>3.办理材料；4.办理方式；1、《中华人民共和国居民身份证</w:t>
      </w:r>
    </w:p>
    <w:p>
      <w:pPr>
        <w:pStyle w:val="4"/>
        <w:spacing w:line="312" w:lineRule="exact"/>
        <w:ind w:left="451"/>
      </w:pPr>
      <w:r>
        <w:t>5.办理时限；6.结果送达；法》；</w:t>
      </w:r>
    </w:p>
    <w:p>
      <w:pPr>
        <w:pStyle w:val="10"/>
        <w:numPr>
          <w:ilvl w:val="0"/>
          <w:numId w:val="33"/>
        </w:numPr>
        <w:tabs>
          <w:tab w:val="left" w:pos="635"/>
        </w:tabs>
        <w:spacing w:before="13" w:after="0" w:line="196" w:lineRule="auto"/>
        <w:ind w:left="451" w:right="0" w:firstLine="0"/>
        <w:jc w:val="both"/>
        <w:rPr>
          <w:sz w:val="18"/>
        </w:rPr>
      </w:pPr>
      <w:r>
        <w:rPr>
          <w:spacing w:val="-3"/>
          <w:sz w:val="18"/>
        </w:rPr>
        <w:t>收费依据及标准；</w:t>
      </w:r>
      <w:r>
        <w:rPr>
          <w:spacing w:val="-22"/>
          <w:sz w:val="18"/>
        </w:rPr>
        <w:t>8</w:t>
      </w:r>
      <w:r>
        <w:rPr>
          <w:spacing w:val="3"/>
          <w:sz w:val="18"/>
        </w:rPr>
        <w:t>.办事</w:t>
      </w:r>
      <w:r>
        <w:rPr>
          <w:sz w:val="18"/>
        </w:rPr>
        <w:t>2、《中华人民共和国政府信息公</w:t>
      </w:r>
      <w:r>
        <w:rPr>
          <w:spacing w:val="-1"/>
          <w:sz w:val="18"/>
        </w:rPr>
        <w:t>时间；9</w:t>
      </w:r>
      <w:r>
        <w:rPr>
          <w:spacing w:val="-8"/>
          <w:sz w:val="18"/>
        </w:rPr>
        <w:t>.办理机构及地点；开条例》</w:t>
      </w:r>
      <w:r>
        <w:rPr>
          <w:sz w:val="18"/>
        </w:rPr>
        <w:t>（</w:t>
      </w:r>
      <w:r>
        <w:rPr>
          <w:spacing w:val="-2"/>
          <w:sz w:val="18"/>
        </w:rPr>
        <w:t>中华人民共和国国务院</w:t>
      </w:r>
      <w:r>
        <w:rPr>
          <w:sz w:val="18"/>
        </w:rPr>
        <w:t>10</w:t>
      </w:r>
      <w:r>
        <w:rPr>
          <w:spacing w:val="-3"/>
          <w:sz w:val="18"/>
        </w:rPr>
        <w:t>.咨询查询途径；</w:t>
      </w:r>
      <w:r>
        <w:rPr>
          <w:spacing w:val="-17"/>
          <w:sz w:val="18"/>
        </w:rPr>
        <w:t>11</w:t>
      </w:r>
      <w:r>
        <w:rPr>
          <w:spacing w:val="1"/>
          <w:sz w:val="18"/>
        </w:rPr>
        <w:t xml:space="preserve">.监督令第 </w:t>
      </w:r>
      <w:r>
        <w:rPr>
          <w:sz w:val="18"/>
        </w:rPr>
        <w:t>711</w:t>
      </w:r>
      <w:r>
        <w:rPr>
          <w:spacing w:val="1"/>
          <w:sz w:val="18"/>
        </w:rPr>
        <w:t xml:space="preserve"> 号</w:t>
      </w:r>
      <w:r>
        <w:rPr>
          <w:sz w:val="18"/>
        </w:rPr>
        <w:t>）；</w:t>
      </w:r>
    </w:p>
    <w:p>
      <w:pPr>
        <w:pStyle w:val="4"/>
        <w:spacing w:line="331" w:lineRule="exact"/>
        <w:ind w:left="451"/>
      </w:pPr>
      <w:r>
        <w:t>投诉渠道</w:t>
      </w:r>
    </w:p>
    <w:p>
      <w:pPr>
        <w:pStyle w:val="4"/>
        <w:spacing w:before="19"/>
        <w:rPr>
          <w:sz w:val="25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3"/>
        <w:rPr>
          <w:sz w:val="20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长台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7"/>
        <w:rPr>
          <w:sz w:val="24"/>
        </w:rPr>
      </w:pPr>
    </w:p>
    <w:p>
      <w:pPr>
        <w:tabs>
          <w:tab w:val="left" w:pos="3197"/>
          <w:tab w:val="left" w:pos="4827"/>
        </w:tabs>
        <w:spacing w:before="1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1297" w:space="40"/>
            <w:col w:w="908" w:space="542"/>
            <w:col w:w="5243" w:space="39"/>
            <w:col w:w="1290" w:space="39"/>
            <w:col w:w="1278" w:space="40"/>
            <w:col w:w="5324"/>
          </w:cols>
        </w:sectPr>
      </w:pPr>
    </w:p>
    <w:p>
      <w:pPr>
        <w:pStyle w:val="4"/>
        <w:rPr>
          <w:sz w:val="20"/>
        </w:rPr>
      </w:pPr>
    </w:p>
    <w:p>
      <w:pPr>
        <w:pStyle w:val="4"/>
        <w:spacing w:before="16"/>
        <w:rPr>
          <w:sz w:val="13"/>
        </w:rPr>
      </w:pPr>
    </w:p>
    <w:p>
      <w:pPr>
        <w:spacing w:after="0"/>
        <w:rPr>
          <w:sz w:val="13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spacing w:before="13"/>
        <w:rPr>
          <w:sz w:val="16"/>
        </w:rPr>
      </w:pPr>
    </w:p>
    <w:p>
      <w:pPr>
        <w:spacing w:before="1" w:line="177" w:lineRule="auto"/>
        <w:ind w:left="1395" w:right="0" w:firstLine="100"/>
        <w:jc w:val="both"/>
        <w:rPr>
          <w:sz w:val="20"/>
        </w:rPr>
      </w:pPr>
      <w:r>
        <w:rPr>
          <w:sz w:val="20"/>
        </w:rPr>
        <w:t>居民身份证到期换领、其他原因换领</w:t>
      </w:r>
    </w:p>
    <w:p>
      <w:pPr>
        <w:pStyle w:val="10"/>
        <w:numPr>
          <w:ilvl w:val="1"/>
          <w:numId w:val="33"/>
        </w:numPr>
        <w:tabs>
          <w:tab w:val="left" w:pos="1187"/>
        </w:tabs>
        <w:spacing w:before="0" w:after="0" w:line="336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事项名称；2.事项简述；</w:t>
      </w:r>
    </w:p>
    <w:p>
      <w:pPr>
        <w:pStyle w:val="4"/>
        <w:spacing w:line="312" w:lineRule="exact"/>
        <w:ind w:left="1004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14" o:spid="_x0000_s1039" type="" style="position:absolute;left:0;margin-left:28.3pt;margin-top:-18pt;height:343pt;width:785.35pt;mso-position-horizontal-relative:page;rotation:0f;z-index:-251645952;" o:ole="f" fillcolor="#FFFFFF" filled="f" o:preferrelative="t" stroked="t" coordorigin="0,0" coordsize="15707,6860" path="m0,4l15707,4m0,6854l15707,6854m5,0l5,6859m587,0l587,6850m1149,2294l15707,2294m1149,4593l15707,4593m1154,0l1154,6850m2005,0l2005,6850m2997,0l2997,6850m5123,0l5123,6850m7817,0l7817,6850m9234,0l9234,6850m10510,0l10510,6850m12584,0l12584,6850m13009,0l13009,6850m13576,0l13576,6850m14001,0l14001,6850m14568,0l14568,6850m15135,0l15135,6850m15702,9l15702,6859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3.办理材料；4.办理方式；1、《中华人民共和国居民身份证</w:t>
      </w:r>
    </w:p>
    <w:p>
      <w:pPr>
        <w:pStyle w:val="4"/>
        <w:spacing w:line="312" w:lineRule="exact"/>
        <w:ind w:left="1004"/>
      </w:pPr>
      <w:r>
        <w:t>5.办理时限；6.结果送达；法》；</w:t>
      </w:r>
    </w:p>
    <w:p>
      <w:pPr>
        <w:pStyle w:val="4"/>
        <w:spacing w:before="13" w:line="196" w:lineRule="auto"/>
        <w:ind w:left="1004"/>
        <w:jc w:val="both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3"/>
        </w:rPr>
        <w:t>.办事</w:t>
      </w:r>
      <w:r>
        <w:t>2、《中华人民共和国政府信息公</w:t>
      </w:r>
      <w:r>
        <w:rPr>
          <w:spacing w:val="-1"/>
        </w:rPr>
        <w:t>时间；9</w:t>
      </w:r>
      <w:r>
        <w:rPr>
          <w:spacing w:val="-8"/>
        </w:rPr>
        <w:t>.办理机构及地点；开条例》</w:t>
      </w:r>
      <w:r>
        <w:t>（</w:t>
      </w:r>
      <w:r>
        <w:rPr>
          <w:spacing w:val="-2"/>
        </w:rPr>
        <w:t>中华人民共和国国务院</w:t>
      </w:r>
      <w:r>
        <w:t>10</w:t>
      </w:r>
      <w:r>
        <w:rPr>
          <w:spacing w:val="-3"/>
        </w:rPr>
        <w:t>.咨询查询途径；</w:t>
      </w:r>
      <w:r>
        <w:rPr>
          <w:spacing w:val="-17"/>
        </w:rPr>
        <w:t>11</w:t>
      </w:r>
      <w:r>
        <w:rPr>
          <w:spacing w:val="1"/>
        </w:rPr>
        <w:t xml:space="preserve">.监督令第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1" w:lineRule="exact"/>
        <w:ind w:left="1004"/>
      </w:pPr>
      <w:r>
        <w:t>投诉渠道</w:t>
      </w:r>
    </w:p>
    <w:p>
      <w:pPr>
        <w:pStyle w:val="4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5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长台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9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spacing w:before="12"/>
        <w:rPr>
          <w:sz w:val="9"/>
        </w:rPr>
      </w:pPr>
    </w:p>
    <w:p>
      <w:pPr>
        <w:spacing w:before="0" w:line="352" w:lineRule="exact"/>
        <w:ind w:left="896" w:right="0" w:firstLine="0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居民</w:t>
      </w:r>
    </w:p>
    <w:p>
      <w:pPr>
        <w:spacing w:before="11" w:line="165" w:lineRule="auto"/>
        <w:ind w:left="896" w:right="39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position w:val="-2"/>
          <w:sz w:val="20"/>
        </w:rPr>
        <w:t xml:space="preserve">身 份 </w:t>
      </w:r>
      <w:r>
        <w:rPr>
          <w:sz w:val="20"/>
        </w:rPr>
        <w:t>居 民 身</w:t>
      </w:r>
      <w:r>
        <w:rPr>
          <w:rFonts w:hint="eastAsia" w:ascii="Noto Sans CJK JP Medium" w:eastAsia="Noto Sans CJK JP Medium"/>
          <w:b w:val="0"/>
          <w:position w:val="-2"/>
          <w:sz w:val="20"/>
        </w:rPr>
        <w:t xml:space="preserve">证管 </w:t>
      </w:r>
      <w:r>
        <w:rPr>
          <w:sz w:val="20"/>
        </w:rPr>
        <w:t>份证丢失</w:t>
      </w:r>
    </w:p>
    <w:p>
      <w:pPr>
        <w:pStyle w:val="4"/>
        <w:spacing w:before="38" w:line="347" w:lineRule="exact"/>
        <w:ind w:left="895"/>
      </w:pPr>
      <w:r>
        <w:br w:type="column"/>
      </w:r>
      <w:r>
        <w:t>1.事项名称；2.事项简述；</w:t>
      </w:r>
    </w:p>
    <w:p>
      <w:pPr>
        <w:pStyle w:val="4"/>
        <w:spacing w:line="312" w:lineRule="exact"/>
        <w:ind w:left="895"/>
      </w:pPr>
      <w:r>
        <w:rPr>
          <w:spacing w:val="-1"/>
        </w:rPr>
        <w:t>3.办理材料；4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3"/>
        </w:rPr>
        <w:t>、《中华人民共和国居民身份证</w:t>
      </w:r>
    </w:p>
    <w:p>
      <w:pPr>
        <w:pStyle w:val="4"/>
        <w:spacing w:line="312" w:lineRule="exact"/>
        <w:ind w:left="895"/>
      </w:pPr>
      <w:r>
        <w:t>5.办理时限；6.结果送达；法》；</w:t>
      </w:r>
    </w:p>
    <w:p>
      <w:pPr>
        <w:pStyle w:val="4"/>
        <w:spacing w:line="213" w:lineRule="exact"/>
        <w:ind w:left="895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6"/>
        </w:rPr>
        <w:t>.办事</w:t>
      </w:r>
      <w:r>
        <w:t>2</w:t>
      </w:r>
      <w:r>
        <w:rPr>
          <w:spacing w:val="-2"/>
        </w:rPr>
        <w:t>、《中华人民共和国政府信息公</w:t>
      </w:r>
    </w:p>
    <w:p>
      <w:pPr>
        <w:pStyle w:val="4"/>
        <w:spacing w:before="9"/>
        <w:rPr>
          <w:sz w:val="26"/>
        </w:rPr>
      </w:pPr>
      <w:r>
        <w:br w:type="column"/>
      </w:r>
    </w:p>
    <w:p>
      <w:pPr>
        <w:pStyle w:val="3"/>
        <w:spacing w:before="1" w:line="177" w:lineRule="auto"/>
        <w:ind w:left="43"/>
      </w:pPr>
      <w:r>
        <w:t>公开事项信息形成或变更之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17"/>
        </w:rPr>
      </w:pPr>
    </w:p>
    <w:p>
      <w:pPr>
        <w:spacing w:before="0"/>
        <w:ind w:left="178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9"/>
        <w:rPr>
          <w:sz w:val="24"/>
        </w:rPr>
      </w:pPr>
    </w:p>
    <w:p>
      <w:pPr>
        <w:tabs>
          <w:tab w:val="left" w:pos="1887"/>
          <w:tab w:val="left" w:pos="3516"/>
        </w:tabs>
        <w:spacing w:before="0" w:line="271" w:lineRule="exact"/>
        <w:ind w:left="895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spacing w:after="0" w:line="271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35" w:space="108"/>
            <w:col w:w="5632" w:space="39"/>
            <w:col w:w="1244" w:space="39"/>
            <w:col w:w="1419" w:space="1311"/>
            <w:col w:w="4013"/>
          </w:cols>
        </w:sectPr>
      </w:pPr>
    </w:p>
    <w:p>
      <w:pPr>
        <w:tabs>
          <w:tab w:val="left" w:pos="996"/>
        </w:tabs>
        <w:spacing w:before="0" w:line="309" w:lineRule="exact"/>
        <w:ind w:left="452" w:right="0" w:firstLine="0"/>
        <w:jc w:val="left"/>
        <w:rPr>
          <w:sz w:val="20"/>
        </w:rPr>
      </w:pPr>
      <w:r>
        <w:rPr>
          <w:rFonts w:hint="eastAsia" w:ascii="Noto Sans Mono CJK JP Bold" w:eastAsia="Noto Sans Mono CJK JP Bold"/>
          <w:position w:val="-5"/>
          <w:sz w:val="28"/>
        </w:rPr>
        <w:t>8</w:t>
      </w:r>
      <w:r>
        <w:rPr>
          <w:rFonts w:hint="eastAsia" w:ascii="Noto Sans Mono CJK JP Bold" w:eastAsia="Noto Sans Mono CJK JP Bold"/>
          <w:position w:val="-5"/>
          <w:sz w:val="28"/>
        </w:rPr>
        <w:tab/>
      </w:r>
      <w:r>
        <w:rPr>
          <w:rFonts w:hint="eastAsia" w:ascii="Noto Sans CJK JP Medium" w:eastAsia="Noto Sans CJK JP Medium"/>
          <w:b w:val="0"/>
          <w:spacing w:val="3"/>
          <w:position w:val="-2"/>
          <w:sz w:val="20"/>
        </w:rPr>
        <w:t xml:space="preserve">理    </w:t>
      </w:r>
      <w:r>
        <w:rPr>
          <w:sz w:val="20"/>
        </w:rPr>
        <w:t>补领（损</w:t>
      </w:r>
    </w:p>
    <w:p>
      <w:pPr>
        <w:spacing w:before="0" w:line="312" w:lineRule="exact"/>
        <w:ind w:left="1395" w:right="0" w:firstLine="0"/>
        <w:jc w:val="left"/>
        <w:rPr>
          <w:sz w:val="20"/>
        </w:rPr>
      </w:pPr>
      <w:r>
        <w:rPr>
          <w:w w:val="95"/>
          <w:sz w:val="20"/>
        </w:rPr>
        <w:t>坏换领）</w:t>
      </w:r>
    </w:p>
    <w:p>
      <w:pPr>
        <w:spacing w:before="0" w:line="187" w:lineRule="exact"/>
        <w:ind w:left="5271" w:right="0" w:firstLine="0"/>
        <w:jc w:val="left"/>
        <w:rPr>
          <w:sz w:val="20"/>
        </w:rPr>
      </w:pPr>
      <w:r>
        <w:br w:type="column"/>
      </w:r>
      <w:r>
        <w:rPr>
          <w:spacing w:val="-5"/>
          <w:sz w:val="20"/>
        </w:rPr>
        <w:t xml:space="preserve">日起 </w:t>
      </w:r>
      <w:r>
        <w:rPr>
          <w:sz w:val="20"/>
        </w:rPr>
        <w:t>20</w:t>
      </w:r>
      <w:r>
        <w:rPr>
          <w:spacing w:val="-9"/>
          <w:sz w:val="20"/>
        </w:rPr>
        <w:t xml:space="preserve"> 个工作</w:t>
      </w:r>
    </w:p>
    <w:p>
      <w:pPr>
        <w:pStyle w:val="4"/>
        <w:spacing w:line="135" w:lineRule="exact"/>
        <w:ind w:left="451"/>
      </w:pPr>
      <w:r>
        <w:t>时间；9.办理机构及地点；开条例》（中华人民共和国国务院</w:t>
      </w:r>
    </w:p>
    <w:p>
      <w:pPr>
        <w:pStyle w:val="3"/>
        <w:spacing w:line="177" w:lineRule="exact"/>
        <w:ind w:left="5271"/>
      </w:pPr>
      <w:r>
        <w:t>日内公开</w:t>
      </w:r>
    </w:p>
    <w:p>
      <w:pPr>
        <w:pStyle w:val="10"/>
        <w:numPr>
          <w:ilvl w:val="0"/>
          <w:numId w:val="34"/>
        </w:numPr>
        <w:tabs>
          <w:tab w:val="left" w:pos="723"/>
        </w:tabs>
        <w:spacing w:before="0" w:after="0" w:line="224" w:lineRule="exact"/>
        <w:ind w:left="72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1"/>
          <w:sz w:val="18"/>
        </w:rPr>
        <w:t xml:space="preserve">.监督令第 </w:t>
      </w:r>
      <w:r>
        <w:rPr>
          <w:sz w:val="18"/>
        </w:rPr>
        <w:t>712</w:t>
      </w:r>
      <w:r>
        <w:rPr>
          <w:spacing w:val="2"/>
          <w:sz w:val="18"/>
        </w:rPr>
        <w:t xml:space="preserve"> 号</w:t>
      </w:r>
      <w:r>
        <w:rPr>
          <w:sz w:val="18"/>
        </w:rPr>
        <w:t>）；</w:t>
      </w:r>
    </w:p>
    <w:p>
      <w:pPr>
        <w:pStyle w:val="4"/>
        <w:spacing w:line="347" w:lineRule="exact"/>
        <w:ind w:left="451"/>
      </w:pPr>
      <w:r>
        <w:t>投诉渠道</w:t>
      </w:r>
    </w:p>
    <w:p>
      <w:pPr>
        <w:pStyle w:val="3"/>
        <w:spacing w:line="310" w:lineRule="exact"/>
        <w:ind w:left="77"/>
      </w:pPr>
      <w:r>
        <w:br w:type="column"/>
      </w:r>
      <w:r>
        <w:rPr>
          <w:rFonts w:hint="eastAsia" w:eastAsia="宋体"/>
          <w:lang w:eastAsia="zh-CN"/>
        </w:rPr>
        <w:t>长台</w:t>
      </w:r>
      <w:r>
        <w:rPr>
          <w:spacing w:val="-4"/>
        </w:rPr>
        <w:t>派出所</w:t>
      </w:r>
    </w:p>
    <w:p>
      <w:pPr>
        <w:pStyle w:val="10"/>
        <w:numPr>
          <w:ilvl w:val="1"/>
          <w:numId w:val="16"/>
        </w:numPr>
        <w:tabs>
          <w:tab w:val="left" w:pos="438"/>
        </w:tabs>
        <w:spacing w:before="0" w:after="0" w:line="254" w:lineRule="exact"/>
        <w:ind w:left="437" w:right="0" w:hanging="202"/>
        <w:jc w:val="left"/>
        <w:rPr>
          <w:sz w:val="20"/>
        </w:rPr>
      </w:pPr>
      <w:r>
        <w:rPr>
          <w:w w:val="99"/>
          <w:sz w:val="20"/>
        </w:rPr>
        <w:br w:type="column"/>
      </w: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236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4">
            <w:col w:w="2235" w:space="552"/>
            <w:col w:w="6572" w:space="39"/>
            <w:col w:w="1076" w:space="40"/>
            <w:col w:w="5526"/>
          </w:cols>
        </w:sectPr>
      </w:pPr>
    </w:p>
    <w:p>
      <w:pPr>
        <w:pStyle w:val="4"/>
        <w:rPr>
          <w:sz w:val="20"/>
        </w:rPr>
      </w:pPr>
    </w:p>
    <w:p>
      <w:pPr>
        <w:pStyle w:val="4"/>
        <w:spacing w:before="5"/>
        <w:rPr>
          <w:sz w:val="13"/>
        </w:rPr>
      </w:pPr>
    </w:p>
    <w:p>
      <w:pPr>
        <w:spacing w:before="0" w:line="177" w:lineRule="auto"/>
        <w:ind w:left="1395" w:right="0" w:firstLine="100"/>
        <w:jc w:val="both"/>
        <w:rPr>
          <w:sz w:val="20"/>
        </w:rPr>
      </w:pPr>
      <w:r>
        <w:rPr>
          <w:sz w:val="20"/>
        </w:rPr>
        <w:t>临时居民身份证申领</w:t>
      </w:r>
    </w:p>
    <w:p>
      <w:pPr>
        <w:pStyle w:val="10"/>
        <w:numPr>
          <w:ilvl w:val="1"/>
          <w:numId w:val="34"/>
        </w:numPr>
        <w:tabs>
          <w:tab w:val="left" w:pos="1187"/>
        </w:tabs>
        <w:spacing w:before="26" w:after="0" w:line="347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事项名称；2.事项简述；</w:t>
      </w:r>
    </w:p>
    <w:p>
      <w:pPr>
        <w:pStyle w:val="4"/>
        <w:spacing w:line="312" w:lineRule="exact"/>
        <w:ind w:left="1004"/>
      </w:pPr>
      <w:r>
        <w:t>3.办理材料；4.办理方式；1、《中华人民共和国居民身份证</w:t>
      </w:r>
    </w:p>
    <w:p>
      <w:pPr>
        <w:pStyle w:val="4"/>
        <w:spacing w:line="312" w:lineRule="exact"/>
        <w:ind w:left="1004"/>
      </w:pPr>
      <w:r>
        <w:t>5.办理时限；6.结果送达；法》；</w:t>
      </w:r>
    </w:p>
    <w:p>
      <w:pPr>
        <w:pStyle w:val="4"/>
        <w:spacing w:before="13" w:line="196" w:lineRule="auto"/>
        <w:ind w:left="1004"/>
        <w:jc w:val="both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3"/>
        </w:rPr>
        <w:t>.办事</w:t>
      </w:r>
      <w:r>
        <w:t>2、《中华人民共和国政府信息公</w:t>
      </w:r>
      <w:r>
        <w:rPr>
          <w:spacing w:val="-1"/>
        </w:rPr>
        <w:t>时间；9</w:t>
      </w:r>
      <w:r>
        <w:rPr>
          <w:spacing w:val="-8"/>
        </w:rPr>
        <w:t>.办理机构及地点；开条例》</w:t>
      </w:r>
      <w:r>
        <w:t>（</w:t>
      </w:r>
      <w:r>
        <w:rPr>
          <w:spacing w:val="-2"/>
        </w:rPr>
        <w:t>中华人民共和国国务院</w:t>
      </w:r>
      <w:r>
        <w:t>10</w:t>
      </w:r>
      <w:r>
        <w:rPr>
          <w:spacing w:val="-3"/>
        </w:rPr>
        <w:t>.咨询查询途径；</w:t>
      </w:r>
      <w:r>
        <w:rPr>
          <w:spacing w:val="-17"/>
        </w:rPr>
        <w:t>11</w:t>
      </w:r>
      <w:r>
        <w:rPr>
          <w:spacing w:val="1"/>
        </w:rPr>
        <w:t xml:space="preserve">.监督令第 </w:t>
      </w:r>
      <w:r>
        <w:t>713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1" w:lineRule="exact"/>
        <w:ind w:left="1004"/>
      </w:pPr>
      <w:r>
        <w:t>投诉渠道</w:t>
      </w:r>
    </w:p>
    <w:p>
      <w:pPr>
        <w:pStyle w:val="4"/>
        <w:spacing w:before="18"/>
        <w:rPr>
          <w:sz w:val="25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0"/>
        </w:rPr>
      </w:pPr>
    </w:p>
    <w:p>
      <w:pPr>
        <w:spacing w:before="1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长台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7"/>
        <w:rPr>
          <w:sz w:val="24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12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3595" w:hRule="atLeast"/>
        </w:trPr>
        <w:tc>
          <w:tcPr>
            <w:tcW w:w="582" w:type="dxa"/>
            <w:vAlign w:val="top"/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14"/>
              <w:rPr>
                <w:sz w:val="39"/>
              </w:rPr>
            </w:pPr>
          </w:p>
          <w:p>
            <w:pPr>
              <w:pStyle w:val="9"/>
              <w:ind w:left="14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w w:val="100"/>
                <w:sz w:val="28"/>
              </w:rPr>
              <w:t>8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2"/>
              <w:rPr>
                <w:sz w:val="26"/>
              </w:rPr>
            </w:pPr>
          </w:p>
          <w:p>
            <w:pPr>
              <w:pStyle w:val="9"/>
              <w:spacing w:line="177" w:lineRule="auto"/>
              <w:ind w:left="82" w:right="71"/>
              <w:jc w:val="both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居民身份证管理</w:t>
            </w:r>
          </w:p>
        </w:tc>
        <w:tc>
          <w:tcPr>
            <w:tcW w:w="851" w:type="dxa"/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5"/>
              <w:rPr>
                <w:sz w:val="15"/>
              </w:rPr>
            </w:pPr>
          </w:p>
          <w:p>
            <w:pPr>
              <w:pStyle w:val="9"/>
              <w:spacing w:line="177" w:lineRule="auto"/>
              <w:ind w:left="15" w:right="25" w:firstLine="100"/>
              <w:jc w:val="both"/>
              <w:rPr>
                <w:sz w:val="20"/>
              </w:rPr>
            </w:pPr>
            <w:r>
              <w:rPr>
                <w:sz w:val="20"/>
              </w:rPr>
              <w:t>异地申请换、补领居民身份证</w:t>
            </w:r>
          </w:p>
        </w:tc>
        <w:tc>
          <w:tcPr>
            <w:tcW w:w="992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"/>
              <w:rPr>
                <w:sz w:val="13"/>
              </w:rPr>
            </w:pPr>
          </w:p>
          <w:p>
            <w:pPr>
              <w:pStyle w:val="9"/>
              <w:spacing w:line="347" w:lineRule="exact"/>
              <w:ind w:left="15" w:right="-72"/>
              <w:rPr>
                <w:sz w:val="18"/>
              </w:rPr>
            </w:pPr>
            <w:r>
              <w:rPr>
                <w:spacing w:val="-2"/>
                <w:sz w:val="18"/>
              </w:rPr>
              <w:t>1.事项名称；2.事项简述；</w:t>
            </w:r>
          </w:p>
          <w:p>
            <w:pPr>
              <w:pStyle w:val="9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3.办理材料；4</w:t>
            </w:r>
            <w:r>
              <w:rPr>
                <w:spacing w:val="-11"/>
                <w:sz w:val="18"/>
              </w:rPr>
              <w:t>.办理方式；</w:t>
            </w:r>
          </w:p>
          <w:p>
            <w:pPr>
              <w:pStyle w:val="9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5.办理时限；6</w:t>
            </w:r>
            <w:r>
              <w:rPr>
                <w:spacing w:val="-11"/>
                <w:sz w:val="18"/>
              </w:rPr>
              <w:t>.结果送达；</w:t>
            </w:r>
          </w:p>
          <w:p>
            <w:pPr>
              <w:pStyle w:val="9"/>
              <w:spacing w:before="14" w:line="196" w:lineRule="auto"/>
              <w:ind w:left="15" w:right="-2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7</w:t>
            </w:r>
            <w:r>
              <w:rPr>
                <w:spacing w:val="-5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9"/>
                <w:sz w:val="18"/>
              </w:rPr>
              <w:t>.办事时间；9</w:t>
            </w:r>
            <w:r>
              <w:rPr>
                <w:spacing w:val="-12"/>
                <w:sz w:val="18"/>
              </w:rPr>
              <w:t>.办理机构及地点；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</w:t>
            </w:r>
            <w:r>
              <w:rPr>
                <w:spacing w:val="-4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7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"/>
              <w:rPr>
                <w:sz w:val="12"/>
              </w:rPr>
            </w:pPr>
          </w:p>
          <w:p>
            <w:pPr>
              <w:pStyle w:val="9"/>
              <w:spacing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1、《中华人民共和国居民身份证</w:t>
            </w:r>
            <w:r>
              <w:rPr>
                <w:sz w:val="18"/>
              </w:rPr>
              <w:t>法》；</w:t>
            </w:r>
          </w:p>
          <w:p>
            <w:pPr>
              <w:pStyle w:val="9"/>
              <w:spacing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"/>
                <w:sz w:val="18"/>
              </w:rPr>
              <w:t xml:space="preserve">令第 </w:t>
            </w:r>
            <w:r>
              <w:rPr>
                <w:sz w:val="18"/>
              </w:rPr>
              <w:t>714</w:t>
            </w:r>
            <w:r>
              <w:rPr>
                <w:spacing w:val="1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5"/>
              <w:rPr>
                <w:sz w:val="15"/>
              </w:rPr>
            </w:pPr>
          </w:p>
          <w:p>
            <w:pPr>
              <w:pStyle w:val="9"/>
              <w:spacing w:line="177" w:lineRule="auto"/>
              <w:ind w:left="14" w:right="90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5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9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9"/>
              <w:rPr>
                <w:sz w:val="10"/>
              </w:rPr>
            </w:pPr>
          </w:p>
          <w:p>
            <w:pPr>
              <w:pStyle w:val="9"/>
              <w:spacing w:line="177" w:lineRule="auto"/>
              <w:ind w:left="15" w:right="48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  <w:lang w:eastAsia="zh-CN"/>
              </w:rPr>
              <w:t>长台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3"/>
              <w:rPr>
                <w:sz w:val="25"/>
              </w:rPr>
            </w:pPr>
          </w:p>
          <w:p>
            <w:pPr>
              <w:pStyle w:val="9"/>
              <w:numPr>
                <w:ilvl w:val="0"/>
                <w:numId w:val="35"/>
              </w:numPr>
              <w:tabs>
                <w:tab w:val="left" w:pos="216"/>
              </w:tabs>
              <w:spacing w:before="0" w:after="0" w:line="177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3"/>
              <w:rPr>
                <w:sz w:val="14"/>
              </w:rPr>
            </w:pPr>
          </w:p>
          <w:p>
            <w:pPr>
              <w:pStyle w:val="9"/>
              <w:spacing w:before="1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3"/>
              <w:rPr>
                <w:sz w:val="14"/>
              </w:rPr>
            </w:pPr>
          </w:p>
          <w:p>
            <w:pPr>
              <w:pStyle w:val="9"/>
              <w:spacing w:before="1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3"/>
              <w:rPr>
                <w:sz w:val="14"/>
              </w:rPr>
            </w:pPr>
          </w:p>
          <w:p>
            <w:pPr>
              <w:pStyle w:val="9"/>
              <w:spacing w:before="1"/>
              <w:ind w:left="181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1"/>
      </w:pPr>
    </w:p>
    <w:p>
      <w:pPr>
        <w:pStyle w:val="2"/>
        <w:rPr>
          <w:b w:val="0"/>
        </w:rPr>
      </w:pPr>
      <w:bookmarkStart w:id="2" w:name="_TOC_250008"/>
      <w:bookmarkEnd w:id="2"/>
      <w:r>
        <w:rPr>
          <w:b w:val="0"/>
        </w:rPr>
        <w:t>（三）社会救助领域基层政务公开标准目录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2993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61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1687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40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36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2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top"/>
          </w:tcPr>
          <w:p>
            <w:pPr>
              <w:pStyle w:val="9"/>
              <w:spacing w:line="292" w:lineRule="exact"/>
              <w:ind w:left="18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9"/>
              <w:spacing w:line="292" w:lineRule="exact"/>
              <w:ind w:left="19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2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17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9"/>
              <w:spacing w:line="273" w:lineRule="exact"/>
              <w:ind w:left="1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73" w:line="160" w:lineRule="auto"/>
              <w:ind w:left="134" w:right="12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9"/>
              <w:spacing w:before="173" w:line="160" w:lineRule="auto"/>
              <w:ind w:left="164" w:right="15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" w:line="160" w:lineRule="auto"/>
              <w:ind w:left="139" w:right="126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9"/>
              <w:spacing w:line="273" w:lineRule="exact"/>
              <w:ind w:left="10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1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1248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综合业务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58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96" w:lineRule="auto"/>
              <w:ind w:left="108" w:right="1072"/>
              <w:rPr>
                <w:sz w:val="18"/>
              </w:rPr>
            </w:pPr>
            <w:r>
              <w:rPr>
                <w:sz w:val="18"/>
              </w:rPr>
              <w:t>《社会救助暂行办法》各地配套政策法规文件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108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36"/>
              </w:numPr>
              <w:tabs>
                <w:tab w:val="left" w:pos="309"/>
              </w:tabs>
              <w:spacing w:before="0" w:after="0" w:line="300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36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36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36"/>
              </w:numPr>
              <w:tabs>
                <w:tab w:val="left" w:pos="309"/>
              </w:tabs>
              <w:spacing w:before="0" w:after="0" w:line="304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47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监督检查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08" w:right="1072"/>
              <w:rPr>
                <w:sz w:val="18"/>
              </w:rPr>
            </w:pPr>
            <w:r>
              <w:rPr>
                <w:sz w:val="18"/>
              </w:rPr>
              <w:t>社会救助信访通讯地址社会救助投诉举报电话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37"/>
              </w:numPr>
              <w:tabs>
                <w:tab w:val="left" w:pos="309"/>
              </w:tabs>
              <w:spacing w:before="0" w:after="0" w:line="300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37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37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37"/>
              </w:numPr>
              <w:tabs>
                <w:tab w:val="left" w:pos="309"/>
              </w:tabs>
              <w:spacing w:before="0" w:after="0" w:line="304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48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最低生活保障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57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spacing w:before="1" w:line="196" w:lineRule="auto"/>
              <w:ind w:left="108" w:right="7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《国务院关于进一步加强和改进最低生活保障工作的意见》、《最低</w:t>
            </w:r>
            <w:r>
              <w:rPr>
                <w:spacing w:val="-1"/>
                <w:sz w:val="18"/>
              </w:rPr>
              <w:t>生活保障审核审批办法</w:t>
            </w:r>
            <w:r>
              <w:rPr>
                <w:sz w:val="18"/>
              </w:rPr>
              <w:t>（试行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11"/>
                <w:sz w:val="18"/>
              </w:rPr>
              <w:t>》、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各地配套政策法规文件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57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38"/>
              </w:numPr>
              <w:tabs>
                <w:tab w:val="left" w:pos="309"/>
              </w:tabs>
              <w:spacing w:before="0" w:after="0" w:line="299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38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38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38"/>
              </w:numPr>
              <w:tabs>
                <w:tab w:val="left" w:pos="309"/>
              </w:tabs>
              <w:spacing w:before="0" w:after="0" w:line="305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08" w:right="172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9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39"/>
              </w:numPr>
              <w:tabs>
                <w:tab w:val="left" w:pos="309"/>
              </w:tabs>
              <w:spacing w:before="87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39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39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39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最低生活保障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审核信息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sz w:val="18"/>
              </w:rPr>
              <w:t>初审对象名单及相关信息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9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59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4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8"/>
                <w:sz w:val="18"/>
              </w:rPr>
              <w:t xml:space="preserve"> 个</w:t>
            </w:r>
            <w:r>
              <w:rPr>
                <w:spacing w:val="-9"/>
                <w:sz w:val="18"/>
              </w:rPr>
              <w:t>工作日内，公示</w:t>
            </w:r>
            <w:r>
              <w:rPr>
                <w:sz w:val="18"/>
              </w:rPr>
              <w:t>7 个工作日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40"/>
              </w:numPr>
              <w:tabs>
                <w:tab w:val="left" w:pos="309"/>
              </w:tabs>
              <w:spacing w:before="87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0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40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0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审批信息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低保对象名单及相关信息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9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41"/>
              </w:numPr>
              <w:tabs>
                <w:tab w:val="left" w:pos="309"/>
              </w:tabs>
              <w:spacing w:before="89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1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41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1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184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特困人员救助供养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spacing w:before="3" w:line="196" w:lineRule="auto"/>
              <w:ind w:left="108" w:right="172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</w:t>
            </w:r>
          </w:p>
          <w:p>
            <w:pPr>
              <w:pStyle w:val="9"/>
              <w:spacing w:line="284" w:lineRule="exact"/>
              <w:ind w:left="108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9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spacing w:before="11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numPr>
                <w:ilvl w:val="0"/>
                <w:numId w:val="42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2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42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2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办理事项、办理条件、救助供养标准、申请材料、办理流程、办理时间、地点、联系方式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2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9"/>
              <w:spacing w:line="286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43"/>
              </w:numPr>
              <w:tabs>
                <w:tab w:val="left" w:pos="309"/>
              </w:tabs>
              <w:spacing w:before="88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3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43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3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特困人员救助供养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审核信息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初审对象名单及相关信息、终止供养名单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9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59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4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8"/>
                <w:sz w:val="18"/>
              </w:rPr>
              <w:t xml:space="preserve"> 个</w:t>
            </w:r>
            <w:r>
              <w:rPr>
                <w:spacing w:val="-9"/>
                <w:sz w:val="18"/>
              </w:rPr>
              <w:t>工作日内，公示</w:t>
            </w:r>
            <w:r>
              <w:rPr>
                <w:sz w:val="18"/>
              </w:rPr>
              <w:t>7 个工作日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44"/>
              </w:numPr>
              <w:tabs>
                <w:tab w:val="left" w:pos="309"/>
              </w:tabs>
              <w:spacing w:before="87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4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44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4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审批信息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特困人员名单及相关信息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9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45"/>
              </w:numPr>
              <w:tabs>
                <w:tab w:val="left" w:pos="309"/>
              </w:tabs>
              <w:spacing w:before="89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5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45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5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67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11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7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临时救助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spacing w:before="10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spacing w:line="196" w:lineRule="auto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《国务院关于全面建立临时救助制度的通知》、《民政部 财政部关于进一步加强和改进临时救助工作的意见》、各地配套政策法规文件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7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46"/>
              </w:numPr>
              <w:tabs>
                <w:tab w:val="left" w:pos="309"/>
              </w:tabs>
              <w:spacing w:before="143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6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46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6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688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12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临时救助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line="196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办理事项、办理条件、救助标准、申请材料、办理流程、办理时间、地点、联系方式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spacing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47"/>
              </w:numPr>
              <w:tabs>
                <w:tab w:val="left" w:pos="309"/>
              </w:tabs>
              <w:spacing w:before="152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7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47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7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56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13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6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审核审批信息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spacing w:before="5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支出型临时救助对象名单、救助金额、救助事由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156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6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48"/>
              </w:numPr>
              <w:tabs>
                <w:tab w:val="left" w:pos="309"/>
              </w:tabs>
              <w:spacing w:before="86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8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48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8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6"/>
        <w:rPr>
          <w:rFonts w:ascii="WenQuanYi Zen Hei Mono"/>
          <w:b w:val="0"/>
          <w:sz w:val="22"/>
        </w:rPr>
      </w:pPr>
    </w:p>
    <w:p>
      <w:pPr>
        <w:pStyle w:val="2"/>
        <w:spacing w:line="536" w:lineRule="exact"/>
        <w:rPr>
          <w:b w:val="0"/>
        </w:rPr>
      </w:pPr>
      <w:bookmarkStart w:id="3" w:name="_TOC_250007"/>
      <w:bookmarkEnd w:id="3"/>
      <w:r>
        <w:rPr>
          <w:b w:val="0"/>
        </w:rPr>
        <w:t>（四）养老服务领域基层政务公开标准目录</w:t>
      </w:r>
    </w:p>
    <w:p>
      <w:pPr>
        <w:pStyle w:val="4"/>
        <w:spacing w:before="9"/>
        <w:rPr>
          <w:rFonts w:ascii="WenQuanYi Zen Hei Mono"/>
          <w:b w:val="0"/>
          <w:sz w:val="22"/>
        </w:rPr>
      </w:pPr>
    </w:p>
    <w:tbl>
      <w:tblPr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160" w:right="14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2160" w:type="dxa"/>
            <w:gridSpan w:val="2"/>
            <w:vAlign w:val="top"/>
          </w:tcPr>
          <w:p>
            <w:pPr>
              <w:pStyle w:val="9"/>
              <w:spacing w:line="292" w:lineRule="exact"/>
              <w:ind w:left="64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55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54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8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429" w:right="199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700" w:right="139" w:hanging="55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top"/>
          </w:tcPr>
          <w:p>
            <w:pPr>
              <w:pStyle w:val="9"/>
              <w:spacing w:line="292" w:lineRule="exact"/>
              <w:ind w:left="18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9"/>
              <w:spacing w:line="292" w:lineRule="exact"/>
              <w:ind w:left="19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74"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right="266"/>
              <w:jc w:val="right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28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18" w:line="160" w:lineRule="auto"/>
              <w:ind w:left="160" w:right="14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9"/>
              <w:spacing w:line="273" w:lineRule="exact"/>
              <w:ind w:left="16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74" w:line="160" w:lineRule="auto"/>
              <w:ind w:left="134" w:right="12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9"/>
              <w:spacing w:before="174" w:line="160" w:lineRule="auto"/>
              <w:ind w:left="164" w:right="15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8" w:line="160" w:lineRule="auto"/>
              <w:ind w:left="139" w:right="127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9"/>
              <w:spacing w:line="273" w:lineRule="exact"/>
              <w:ind w:left="10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4"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2557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养老服务业务办理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right="259"/>
              <w:jc w:val="right"/>
              <w:rPr>
                <w:sz w:val="18"/>
              </w:rPr>
            </w:pPr>
            <w:r>
              <w:rPr>
                <w:sz w:val="18"/>
              </w:rPr>
              <w:t>老年人补贴</w:t>
            </w:r>
          </w:p>
        </w:tc>
        <w:tc>
          <w:tcPr>
            <w:tcW w:w="2880" w:type="dxa"/>
            <w:vAlign w:val="top"/>
          </w:tcPr>
          <w:p>
            <w:pPr>
              <w:pStyle w:val="9"/>
              <w:spacing w:before="32" w:line="196" w:lineRule="auto"/>
              <w:ind w:left="108" w:right="61"/>
              <w:jc w:val="both"/>
              <w:rPr>
                <w:sz w:val="18"/>
              </w:rPr>
            </w:pPr>
            <w:r>
              <w:rPr>
                <w:sz w:val="18"/>
              </w:rPr>
              <w:t>老年人补贴名称（高龄津贴、养老服务补贴、护理补贴等）；各项老年人补贴依据；各项老年人补贴对象；各项老年人补贴内容和标准； 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07" w:right="40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2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制定或获取补贴政策之日起 10 个工作日内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79" w:right="169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1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numPr>
                <w:ilvl w:val="0"/>
                <w:numId w:val="49"/>
              </w:numPr>
              <w:tabs>
                <w:tab w:val="left" w:pos="308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9"/>
              </w:numPr>
              <w:tabs>
                <w:tab w:val="left" w:pos="308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49"/>
              </w:numPr>
              <w:tabs>
                <w:tab w:val="left" w:pos="308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9"/>
              </w:numPr>
              <w:tabs>
                <w:tab w:val="left" w:pos="308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557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96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养老服务行业管理信息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老年人补贴申领和发放信息</w:t>
            </w:r>
          </w:p>
        </w:tc>
        <w:tc>
          <w:tcPr>
            <w:tcW w:w="2880" w:type="dxa"/>
            <w:vAlign w:val="top"/>
          </w:tcPr>
          <w:p>
            <w:pPr>
              <w:pStyle w:val="9"/>
              <w:spacing w:before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96" w:lineRule="auto"/>
              <w:ind w:left="108" w:right="61"/>
              <w:jc w:val="both"/>
              <w:rPr>
                <w:sz w:val="18"/>
              </w:rPr>
            </w:pPr>
            <w:r>
              <w:rPr>
                <w:sz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980" w:type="dxa"/>
            <w:vAlign w:val="top"/>
          </w:tcPr>
          <w:p>
            <w:pPr>
              <w:pStyle w:val="9"/>
              <w:spacing w:before="3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 w:line="196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13"/>
                <w:sz w:val="18"/>
              </w:rPr>
              <w:t>《财政部 民政部 全</w:t>
            </w:r>
            <w:r>
              <w:rPr>
                <w:spacing w:val="12"/>
                <w:sz w:val="18"/>
              </w:rPr>
              <w:t>国老龄办关于建立健</w:t>
            </w:r>
            <w:r>
              <w:rPr>
                <w:spacing w:val="2"/>
                <w:sz w:val="18"/>
              </w:rPr>
              <w:t>全经济困难的高龄 失</w:t>
            </w:r>
            <w:r>
              <w:rPr>
                <w:spacing w:val="12"/>
                <w:sz w:val="18"/>
              </w:rPr>
              <w:t>能等老年人补贴制度</w:t>
            </w:r>
            <w:r>
              <w:rPr>
                <w:spacing w:val="-8"/>
                <w:sz w:val="18"/>
              </w:rPr>
              <w:t>的通知》、各地相关政策法规文件、《信息公</w:t>
            </w:r>
            <w:r>
              <w:rPr>
                <w:sz w:val="18"/>
              </w:rPr>
              <w:t>开条例》及相关规定</w:t>
            </w:r>
          </w:p>
        </w:tc>
        <w:tc>
          <w:tcPr>
            <w:tcW w:w="12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每 20 个工作日更新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79" w:right="169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numPr>
                <w:ilvl w:val="0"/>
                <w:numId w:val="50"/>
              </w:numPr>
              <w:tabs>
                <w:tab w:val="left" w:pos="308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50"/>
              </w:numPr>
              <w:tabs>
                <w:tab w:val="left" w:pos="308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50"/>
              </w:numPr>
              <w:tabs>
                <w:tab w:val="left" w:pos="308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50"/>
              </w:numPr>
              <w:tabs>
                <w:tab w:val="left" w:pos="308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center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ind w:right="3597"/>
        <w:rPr>
          <w:b w:val="0"/>
        </w:rPr>
      </w:pPr>
      <w:bookmarkStart w:id="4" w:name="_TOC_250006"/>
      <w:bookmarkEnd w:id="4"/>
      <w:r>
        <w:rPr>
          <w:b w:val="0"/>
        </w:rPr>
        <w:t>（五）公共法律服务领域基层政务公开标准目录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1440"/>
        <w:gridCol w:w="1810"/>
        <w:gridCol w:w="2409"/>
        <w:gridCol w:w="1560"/>
        <w:gridCol w:w="1134"/>
        <w:gridCol w:w="1727"/>
        <w:gridCol w:w="540"/>
        <w:gridCol w:w="900"/>
        <w:gridCol w:w="540"/>
        <w:gridCol w:w="720"/>
        <w:gridCol w:w="54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2340" w:type="dxa"/>
            <w:gridSpan w:val="2"/>
            <w:vAlign w:val="top"/>
          </w:tcPr>
          <w:p>
            <w:pPr>
              <w:pStyle w:val="9"/>
              <w:spacing w:line="292" w:lineRule="exact"/>
              <w:ind w:left="72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181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08" w:right="-1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pacing w:val="-16"/>
                <w:sz w:val="22"/>
              </w:rPr>
              <w:t>公开内容</w:t>
            </w:r>
            <w:r>
              <w:rPr>
                <w:rFonts w:hint="eastAsia" w:ascii="Noto Sans Mono CJK JP Bold" w:eastAsia="Noto Sans Mono CJK JP Bold"/>
                <w:sz w:val="22"/>
              </w:rPr>
              <w:t>（</w:t>
            </w:r>
            <w:r>
              <w:rPr>
                <w:rFonts w:hint="eastAsia" w:ascii="Noto Sans Mono CJK JP Bold" w:eastAsia="Noto Sans Mono CJK JP Bold"/>
                <w:spacing w:val="-2"/>
                <w:sz w:val="22"/>
              </w:rPr>
              <w:t>要素</w:t>
            </w:r>
            <w:r>
              <w:rPr>
                <w:rFonts w:hint="eastAsia" w:ascii="Noto Sans Mono CJK JP Bold" w:eastAsia="Noto Sans Mono CJK JP Bold"/>
                <w:spacing w:val="-13"/>
                <w:sz w:val="22"/>
              </w:rPr>
              <w:t>）</w:t>
            </w:r>
          </w:p>
        </w:tc>
        <w:tc>
          <w:tcPr>
            <w:tcW w:w="2409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76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3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727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752" w:right="191" w:hanging="5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pStyle w:val="9"/>
              <w:spacing w:line="292" w:lineRule="exact"/>
              <w:ind w:left="18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pStyle w:val="9"/>
              <w:spacing w:line="292" w:lineRule="exact"/>
              <w:ind w:left="18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9"/>
              <w:spacing w:before="173" w:line="160" w:lineRule="auto"/>
              <w:ind w:left="338" w:right="107" w:hanging="21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18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17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9"/>
              <w:spacing w:line="273" w:lineRule="exact"/>
              <w:ind w:left="1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73" w:line="160" w:lineRule="auto"/>
              <w:ind w:left="338" w:right="107" w:hanging="21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173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" w:line="160" w:lineRule="auto"/>
              <w:ind w:left="139" w:right="126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9"/>
              <w:spacing w:line="273" w:lineRule="exact"/>
              <w:ind w:left="10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173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1958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法治宣传教育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法律知识普及服务</w:t>
            </w:r>
          </w:p>
        </w:tc>
        <w:tc>
          <w:tcPr>
            <w:tcW w:w="181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96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法律法规资讯；普法</w:t>
            </w:r>
            <w:r>
              <w:rPr>
                <w:spacing w:val="-7"/>
                <w:sz w:val="18"/>
              </w:rPr>
              <w:t>动态资讯；普法讲师</w:t>
            </w:r>
            <w:r>
              <w:rPr>
                <w:sz w:val="18"/>
              </w:rPr>
              <w:t>团信息等</w:t>
            </w:r>
          </w:p>
        </w:tc>
        <w:tc>
          <w:tcPr>
            <w:tcW w:w="2409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before="1" w:line="196" w:lineRule="auto"/>
              <w:ind w:left="107" w:right="6"/>
              <w:jc w:val="both"/>
              <w:rPr>
                <w:sz w:val="18"/>
              </w:rPr>
            </w:pPr>
            <w:r>
              <w:rPr>
                <w:spacing w:val="8"/>
                <w:sz w:val="18"/>
              </w:rPr>
              <w:t xml:space="preserve">《中共中央、国务院转发&lt; </w:t>
            </w:r>
            <w:r>
              <w:rPr>
                <w:sz w:val="18"/>
              </w:rPr>
              <w:t>中央宣传部、司法部关于在公民中开展法治宣传教育的</w:t>
            </w:r>
            <w:r>
              <w:rPr>
                <w:spacing w:val="23"/>
                <w:sz w:val="18"/>
              </w:rPr>
              <w:t>第七个五年规划</w:t>
            </w:r>
            <w:r>
              <w:rPr>
                <w:sz w:val="18"/>
              </w:rPr>
              <w:t>（ 2016</w:t>
            </w:r>
            <w:r>
              <w:rPr>
                <w:spacing w:val="-17"/>
                <w:sz w:val="18"/>
              </w:rPr>
              <w:t xml:space="preserve"> － 2020</w:t>
            </w:r>
            <w:r>
              <w:rPr>
                <w:spacing w:val="-12"/>
                <w:sz w:val="18"/>
              </w:rPr>
              <w:t xml:space="preserve"> 年</w:t>
            </w:r>
            <w:r>
              <w:rPr>
                <w:sz w:val="18"/>
              </w:rPr>
              <w:t>）</w:t>
            </w:r>
            <w:r>
              <w:rPr>
                <w:spacing w:val="-3"/>
                <w:sz w:val="18"/>
              </w:rPr>
              <w:t>&gt;》、各省</w:t>
            </w:r>
            <w:r>
              <w:rPr>
                <w:w w:val="130"/>
                <w:sz w:val="18"/>
              </w:rPr>
              <w:t>“</w:t>
            </w:r>
            <w:r>
              <w:rPr>
                <w:sz w:val="18"/>
              </w:rPr>
              <w:t>七五</w:t>
            </w:r>
            <w:r>
              <w:rPr>
                <w:spacing w:val="-14"/>
                <w:w w:val="130"/>
                <w:sz w:val="18"/>
              </w:rPr>
              <w:t xml:space="preserve">” </w:t>
            </w:r>
            <w:r>
              <w:rPr>
                <w:sz w:val="18"/>
              </w:rPr>
              <w:t>普法规划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自制作或获取该</w:t>
            </w:r>
            <w:r>
              <w:rPr>
                <w:spacing w:val="-3"/>
                <w:sz w:val="18"/>
              </w:rPr>
              <w:t xml:space="preserve">信息之日起 </w:t>
            </w: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96" w:lineRule="auto"/>
              <w:ind w:left="295" w:right="286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</w:t>
            </w:r>
            <w:r>
              <w:rPr>
                <w:sz w:val="18"/>
              </w:rPr>
              <w:t>司法所</w:t>
            </w:r>
          </w:p>
        </w:tc>
        <w:tc>
          <w:tcPr>
            <w:tcW w:w="1727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312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115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推广法治文化服务</w:t>
            </w:r>
          </w:p>
        </w:tc>
        <w:tc>
          <w:tcPr>
            <w:tcW w:w="181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16"/>
                <w:sz w:val="18"/>
              </w:rPr>
              <w:t>辖区内法治文化阵</w:t>
            </w:r>
            <w:r>
              <w:rPr>
                <w:spacing w:val="-7"/>
                <w:sz w:val="18"/>
              </w:rPr>
              <w:t>地信息；法治文化作</w:t>
            </w:r>
            <w:r>
              <w:rPr>
                <w:sz w:val="18"/>
              </w:rPr>
              <w:t>品、产品</w:t>
            </w:r>
          </w:p>
        </w:tc>
        <w:tc>
          <w:tcPr>
            <w:tcW w:w="2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自制作或获取该</w:t>
            </w:r>
            <w:r>
              <w:rPr>
                <w:spacing w:val="-3"/>
                <w:sz w:val="18"/>
              </w:rPr>
              <w:t xml:space="preserve">信息之日起 </w:t>
            </w: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line="196" w:lineRule="auto"/>
              <w:ind w:left="295" w:right="286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</w:t>
            </w:r>
            <w:r>
              <w:rPr>
                <w:sz w:val="18"/>
              </w:rPr>
              <w:t>司法所</w:t>
            </w:r>
          </w:p>
        </w:tc>
        <w:tc>
          <w:tcPr>
            <w:tcW w:w="1727" w:type="dxa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28"/>
              </w:rPr>
            </w:pPr>
          </w:p>
          <w:p>
            <w:pPr>
              <w:pStyle w:val="9"/>
              <w:numPr>
                <w:ilvl w:val="0"/>
                <w:numId w:val="52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52"/>
              </w:numPr>
              <w:tabs>
                <w:tab w:val="left" w:pos="309"/>
              </w:tabs>
              <w:spacing w:before="0" w:after="0" w:line="312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52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6"/>
        <w:rPr>
          <w:rFonts w:ascii="WenQuanYi Zen Hei Mono"/>
          <w:b w:val="0"/>
          <w:sz w:val="21"/>
        </w:rPr>
      </w:pPr>
    </w:p>
    <w:p>
      <w:pPr>
        <w:pStyle w:val="2"/>
        <w:spacing w:before="28" w:line="240" w:lineRule="auto"/>
        <w:rPr>
          <w:rFonts w:hint="eastAsia" w:ascii="Droid Sans Fallback" w:eastAsia="Droid Sans Fallback"/>
        </w:rPr>
      </w:pPr>
      <w:bookmarkStart w:id="5" w:name="_TOC_250005"/>
      <w:bookmarkEnd w:id="5"/>
      <w:r>
        <w:rPr>
          <w:rFonts w:hint="eastAsia" w:ascii="Droid Sans Fallback" w:eastAsia="Droid Sans Fallback"/>
        </w:rPr>
        <w:t>（六）财政预决算领域基层政务公开标准目录</w:t>
      </w:r>
    </w:p>
    <w:p>
      <w:pPr>
        <w:pStyle w:val="4"/>
        <w:spacing w:before="1"/>
        <w:rPr>
          <w:rFonts w:ascii="Droid Sans Fallback"/>
          <w:sz w:val="5"/>
        </w:rPr>
      </w:pPr>
    </w:p>
    <w:tbl>
      <w:tblPr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rPr>
          <w:trHeight w:val="327" w:hRule="atLeast"/>
        </w:trPr>
        <w:tc>
          <w:tcPr>
            <w:tcW w:w="403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Droid Sans Fallback"/>
                <w:sz w:val="19"/>
              </w:rPr>
            </w:pPr>
          </w:p>
          <w:p>
            <w:pPr>
              <w:pStyle w:val="9"/>
              <w:spacing w:before="1" w:line="184" w:lineRule="auto"/>
              <w:ind w:left="91" w:right="78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序号</w:t>
            </w:r>
          </w:p>
        </w:tc>
        <w:tc>
          <w:tcPr>
            <w:tcW w:w="1222" w:type="dxa"/>
            <w:gridSpan w:val="2"/>
            <w:vAlign w:val="top"/>
          </w:tcPr>
          <w:p>
            <w:pPr>
              <w:pStyle w:val="9"/>
              <w:spacing w:line="307" w:lineRule="exact"/>
              <w:ind w:left="170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公开事项</w:t>
            </w:r>
          </w:p>
        </w:tc>
        <w:tc>
          <w:tcPr>
            <w:tcW w:w="5478" w:type="dxa"/>
            <w:vMerge w:val="restart"/>
            <w:vAlign w:val="top"/>
          </w:tcPr>
          <w:p>
            <w:pPr>
              <w:pStyle w:val="9"/>
              <w:spacing w:before="13"/>
              <w:rPr>
                <w:rFonts w:ascii="Droid Sans Fallback"/>
                <w:sz w:val="24"/>
              </w:rPr>
            </w:pPr>
          </w:p>
          <w:p>
            <w:pPr>
              <w:pStyle w:val="9"/>
              <w:ind w:left="1529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公开内容（要素）及要求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9"/>
              <w:spacing w:before="13"/>
              <w:rPr>
                <w:rFonts w:ascii="Droid Sans Fallback"/>
                <w:sz w:val="24"/>
              </w:rPr>
            </w:pPr>
          </w:p>
          <w:p>
            <w:pPr>
              <w:pStyle w:val="9"/>
              <w:ind w:left="198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公开依据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Droid Sans Fallback"/>
                <w:sz w:val="19"/>
              </w:rPr>
            </w:pPr>
          </w:p>
          <w:p>
            <w:pPr>
              <w:pStyle w:val="9"/>
              <w:spacing w:before="1" w:line="184" w:lineRule="auto"/>
              <w:ind w:left="134" w:right="12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公开时限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spacing w:before="13"/>
              <w:rPr>
                <w:rFonts w:ascii="Droid Sans Fallback"/>
                <w:sz w:val="24"/>
              </w:rPr>
            </w:pPr>
          </w:p>
          <w:p>
            <w:pPr>
              <w:pStyle w:val="9"/>
              <w:ind w:left="55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公开主体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Droid Sans Fallback"/>
                <w:sz w:val="19"/>
              </w:rPr>
            </w:pPr>
          </w:p>
          <w:p>
            <w:pPr>
              <w:pStyle w:val="9"/>
              <w:spacing w:before="1" w:line="184" w:lineRule="auto"/>
              <w:ind w:left="166" w:right="41" w:hanging="11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公开渠道和载体</w:t>
            </w:r>
          </w:p>
        </w:tc>
        <w:tc>
          <w:tcPr>
            <w:tcW w:w="995" w:type="dxa"/>
            <w:gridSpan w:val="2"/>
            <w:vAlign w:val="top"/>
          </w:tcPr>
          <w:p>
            <w:pPr>
              <w:pStyle w:val="9"/>
              <w:spacing w:line="307" w:lineRule="exact"/>
              <w:ind w:left="57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公开对象</w:t>
            </w:r>
          </w:p>
        </w:tc>
        <w:tc>
          <w:tcPr>
            <w:tcW w:w="993" w:type="dxa"/>
            <w:gridSpan w:val="2"/>
            <w:vAlign w:val="top"/>
          </w:tcPr>
          <w:p>
            <w:pPr>
              <w:pStyle w:val="9"/>
              <w:spacing w:line="307" w:lineRule="exact"/>
              <w:ind w:left="55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公开方式</w:t>
            </w:r>
          </w:p>
        </w:tc>
        <w:tc>
          <w:tcPr>
            <w:tcW w:w="917" w:type="dxa"/>
            <w:gridSpan w:val="2"/>
            <w:vAlign w:val="top"/>
          </w:tcPr>
          <w:p>
            <w:pPr>
              <w:pStyle w:val="9"/>
              <w:spacing w:line="307" w:lineRule="exact"/>
              <w:ind w:left="17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公开层级</w:t>
            </w:r>
          </w:p>
        </w:tc>
      </w:tr>
      <w:tr>
        <w:trPr>
          <w:trHeight w:val="950" w:hRule="atLeast"/>
        </w:trPr>
        <w:tc>
          <w:tcPr>
            <w:tcW w:w="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Align w:val="top"/>
          </w:tcPr>
          <w:p>
            <w:pPr>
              <w:pStyle w:val="9"/>
              <w:spacing w:before="193" w:line="184" w:lineRule="auto"/>
              <w:ind w:left="82" w:right="7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一级事项</w:t>
            </w:r>
          </w:p>
        </w:tc>
        <w:tc>
          <w:tcPr>
            <w:tcW w:w="615" w:type="dxa"/>
            <w:vAlign w:val="top"/>
          </w:tcPr>
          <w:p>
            <w:pPr>
              <w:pStyle w:val="9"/>
              <w:spacing w:before="193" w:line="184" w:lineRule="auto"/>
              <w:ind w:left="87" w:right="74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二级事项</w:t>
            </w:r>
          </w:p>
        </w:tc>
        <w:tc>
          <w:tcPr>
            <w:tcW w:w="54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spacing w:before="37" w:line="184" w:lineRule="auto"/>
              <w:ind w:left="102" w:right="89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全社</w:t>
            </w:r>
          </w:p>
          <w:p>
            <w:pPr>
              <w:pStyle w:val="9"/>
              <w:spacing w:line="266" w:lineRule="exact"/>
              <w:ind w:left="102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w w:val="100"/>
                <w:sz w:val="22"/>
              </w:rPr>
              <w:t>会</w:t>
            </w:r>
          </w:p>
        </w:tc>
        <w:tc>
          <w:tcPr>
            <w:tcW w:w="570" w:type="dxa"/>
            <w:vAlign w:val="top"/>
          </w:tcPr>
          <w:p>
            <w:pPr>
              <w:pStyle w:val="9"/>
              <w:spacing w:before="193" w:line="184" w:lineRule="auto"/>
              <w:ind w:left="64" w:right="52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特定群体</w:t>
            </w:r>
          </w:p>
        </w:tc>
        <w:tc>
          <w:tcPr>
            <w:tcW w:w="425" w:type="dxa"/>
            <w:vAlign w:val="top"/>
          </w:tcPr>
          <w:p>
            <w:pPr>
              <w:pStyle w:val="9"/>
              <w:spacing w:before="193" w:line="184" w:lineRule="auto"/>
              <w:ind w:left="101" w:right="90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主动</w:t>
            </w:r>
          </w:p>
        </w:tc>
        <w:tc>
          <w:tcPr>
            <w:tcW w:w="568" w:type="dxa"/>
            <w:vAlign w:val="top"/>
          </w:tcPr>
          <w:p>
            <w:pPr>
              <w:pStyle w:val="9"/>
              <w:spacing w:before="37" w:line="184" w:lineRule="auto"/>
              <w:ind w:left="173" w:right="51" w:hanging="11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pacing w:val="-8"/>
                <w:sz w:val="22"/>
              </w:rPr>
              <w:t>依申</w:t>
            </w:r>
            <w:r>
              <w:rPr>
                <w:rFonts w:hint="eastAsia" w:ascii="WenQuanYi Zen Hei Mono" w:eastAsia="WenQuanYi Zen Hei Mono"/>
                <w:b w:val="0"/>
                <w:sz w:val="22"/>
              </w:rPr>
              <w:t>请</w:t>
            </w:r>
          </w:p>
          <w:p>
            <w:pPr>
              <w:pStyle w:val="9"/>
              <w:spacing w:line="266" w:lineRule="exact"/>
              <w:ind w:left="62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pacing w:val="-1"/>
                <w:sz w:val="22"/>
              </w:rPr>
              <w:t>公开</w:t>
            </w:r>
          </w:p>
        </w:tc>
        <w:tc>
          <w:tcPr>
            <w:tcW w:w="428" w:type="dxa"/>
            <w:vAlign w:val="top"/>
          </w:tcPr>
          <w:p>
            <w:pPr>
              <w:pStyle w:val="9"/>
              <w:spacing w:before="193" w:line="184" w:lineRule="auto"/>
              <w:ind w:left="104" w:right="90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县级</w:t>
            </w:r>
          </w:p>
        </w:tc>
        <w:tc>
          <w:tcPr>
            <w:tcW w:w="489" w:type="dxa"/>
            <w:vAlign w:val="top"/>
          </w:tcPr>
          <w:p>
            <w:pPr>
              <w:pStyle w:val="9"/>
              <w:spacing w:before="193" w:line="184" w:lineRule="auto"/>
              <w:ind w:left="24" w:right="1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乡、村级</w:t>
            </w:r>
          </w:p>
        </w:tc>
      </w:tr>
      <w:tr>
        <w:trPr>
          <w:trHeight w:val="1060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5"/>
              <w:rPr>
                <w:rFonts w:ascii="Droid Sans Fallback"/>
                <w:sz w:val="18"/>
              </w:rPr>
            </w:pPr>
          </w:p>
          <w:p>
            <w:pPr>
              <w:pStyle w:val="9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4"/>
              </w:rPr>
            </w:pPr>
          </w:p>
          <w:p>
            <w:pPr>
              <w:pStyle w:val="9"/>
              <w:spacing w:before="1"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4"/>
              </w:rPr>
            </w:pPr>
          </w:p>
          <w:p>
            <w:pPr>
              <w:pStyle w:val="9"/>
              <w:spacing w:before="1" w:line="196" w:lineRule="auto"/>
              <w:ind w:left="216" w:right="26" w:hanging="180"/>
              <w:rPr>
                <w:sz w:val="18"/>
              </w:rPr>
            </w:pPr>
            <w:r>
              <w:rPr>
                <w:sz w:val="18"/>
              </w:rPr>
              <w:t>政府预算</w:t>
            </w:r>
          </w:p>
        </w:tc>
        <w:tc>
          <w:tcPr>
            <w:tcW w:w="5478" w:type="dxa"/>
            <w:vAlign w:val="top"/>
          </w:tcPr>
          <w:p>
            <w:pPr>
              <w:pStyle w:val="9"/>
              <w:spacing w:before="72" w:line="196" w:lineRule="auto"/>
              <w:ind w:left="14" w:right="-29"/>
              <w:jc w:val="both"/>
              <w:rPr>
                <w:sz w:val="18"/>
              </w:rPr>
            </w:pPr>
            <w:r>
              <w:rPr>
                <w:sz w:val="18"/>
              </w:rPr>
              <w:t>一般公共预算：①一般公共预算收入表。②一般公共预算支出表。③ 一般公共预算本级支出表。④一般公共预算本级基本支出表。⑤一般</w:t>
            </w:r>
            <w:r>
              <w:rPr>
                <w:spacing w:val="-6"/>
                <w:sz w:val="18"/>
              </w:rPr>
              <w:t>公共预算税收返还和转移支付表。⑥政府一般债务限额和余额情况表。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9"/>
              <w:spacing w:before="5"/>
              <w:rPr>
                <w:rFonts w:ascii="Droid Sans Fallback"/>
                <w:sz w:val="19"/>
              </w:rPr>
            </w:pPr>
          </w:p>
          <w:p>
            <w:pPr>
              <w:pStyle w:val="9"/>
              <w:spacing w:line="196" w:lineRule="auto"/>
              <w:ind w:left="15" w:right="-15"/>
              <w:rPr>
                <w:sz w:val="18"/>
              </w:rPr>
            </w:pPr>
            <w:r>
              <w:rPr>
                <w:spacing w:val="16"/>
                <w:sz w:val="18"/>
              </w:rPr>
              <w:t>《 中华人民共</w:t>
            </w:r>
            <w:r>
              <w:rPr>
                <w:spacing w:val="12"/>
                <w:sz w:val="18"/>
              </w:rPr>
              <w:t>和国预算法》、</w:t>
            </w:r>
          </w:p>
          <w:p>
            <w:pPr>
              <w:pStyle w:val="9"/>
              <w:spacing w:line="196" w:lineRule="auto"/>
              <w:ind w:left="15" w:right="-15"/>
              <w:jc w:val="both"/>
              <w:rPr>
                <w:sz w:val="18"/>
              </w:rPr>
            </w:pPr>
            <w:r>
              <w:rPr>
                <w:spacing w:val="16"/>
                <w:sz w:val="18"/>
              </w:rPr>
              <w:t>《 中华人民共</w:t>
            </w:r>
            <w:r>
              <w:rPr>
                <w:spacing w:val="27"/>
                <w:sz w:val="18"/>
              </w:rPr>
              <w:t>和国政府信息</w:t>
            </w:r>
            <w:r>
              <w:rPr>
                <w:spacing w:val="9"/>
                <w:sz w:val="18"/>
              </w:rPr>
              <w:t>公开条例》</w:t>
            </w:r>
            <w:r>
              <w:rPr>
                <w:spacing w:val="-44"/>
                <w:sz w:val="18"/>
              </w:rPr>
              <w:t>、《财</w:t>
            </w:r>
            <w:r>
              <w:rPr>
                <w:spacing w:val="10"/>
                <w:w w:val="95"/>
                <w:sz w:val="18"/>
              </w:rPr>
              <w:t xml:space="preserve">政部关于印发&lt; </w:t>
            </w:r>
            <w:r>
              <w:rPr>
                <w:spacing w:val="27"/>
                <w:sz w:val="18"/>
              </w:rPr>
              <w:t>地方预决算公开操作规程的</w:t>
            </w:r>
            <w:r>
              <w:rPr>
                <w:spacing w:val="12"/>
                <w:w w:val="95"/>
                <w:sz w:val="18"/>
              </w:rPr>
              <w:t>通知&gt;》</w:t>
            </w:r>
            <w:r>
              <w:rPr>
                <w:spacing w:val="14"/>
                <w:w w:val="95"/>
                <w:sz w:val="18"/>
              </w:rPr>
              <w:t>（</w:t>
            </w:r>
            <w:r>
              <w:rPr>
                <w:spacing w:val="6"/>
                <w:w w:val="95"/>
                <w:sz w:val="18"/>
              </w:rPr>
              <w:t>财预</w:t>
            </w:r>
          </w:p>
          <w:p>
            <w:pPr>
              <w:pStyle w:val="9"/>
              <w:spacing w:line="292" w:lineRule="exact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〔 2016</w:t>
            </w:r>
            <w:r>
              <w:rPr>
                <w:spacing w:val="-4"/>
                <w:sz w:val="18"/>
              </w:rPr>
              <w:t xml:space="preserve"> 〕 </w:t>
            </w:r>
            <w:r>
              <w:rPr>
                <w:sz w:val="18"/>
              </w:rPr>
              <w:t>143</w:t>
            </w:r>
          </w:p>
          <w:p>
            <w:pPr>
              <w:pStyle w:val="9"/>
              <w:spacing w:before="12"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号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6"/>
                <w:sz w:val="18"/>
              </w:rPr>
              <w:t>、《财政部</w:t>
            </w:r>
            <w:r>
              <w:rPr>
                <w:spacing w:val="8"/>
                <w:w w:val="95"/>
                <w:sz w:val="18"/>
              </w:rPr>
              <w:t>关于印发&lt;地方</w:t>
            </w:r>
            <w:r>
              <w:rPr>
                <w:spacing w:val="25"/>
                <w:sz w:val="18"/>
              </w:rPr>
              <w:t>政府债务信息</w:t>
            </w:r>
            <w:r>
              <w:rPr>
                <w:spacing w:val="33"/>
                <w:sz w:val="18"/>
              </w:rPr>
              <w:t>公开办法</w:t>
            </w:r>
            <w:r>
              <w:rPr>
                <w:sz w:val="18"/>
              </w:rPr>
              <w:t>（</w:t>
            </w:r>
            <w:r>
              <w:rPr>
                <w:spacing w:val="-12"/>
                <w:sz w:val="18"/>
              </w:rPr>
              <w:t xml:space="preserve"> 试</w:t>
            </w:r>
            <w:r>
              <w:rPr>
                <w:spacing w:val="12"/>
                <w:w w:val="95"/>
                <w:sz w:val="18"/>
              </w:rPr>
              <w:t>行）</w:t>
            </w:r>
            <w:r>
              <w:rPr>
                <w:spacing w:val="6"/>
                <w:w w:val="95"/>
                <w:sz w:val="18"/>
              </w:rPr>
              <w:t>&gt;的通知》</w:t>
            </w:r>
          </w:p>
          <w:p>
            <w:pPr>
              <w:pStyle w:val="9"/>
              <w:spacing w:line="309" w:lineRule="exact"/>
              <w:ind w:left="15" w:right="-15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（财预〔</w:t>
            </w:r>
            <w:r>
              <w:rPr>
                <w:w w:val="90"/>
                <w:sz w:val="18"/>
              </w:rPr>
              <w:t>2018</w:t>
            </w:r>
            <w:r>
              <w:rPr>
                <w:spacing w:val="-10"/>
                <w:w w:val="90"/>
                <w:sz w:val="18"/>
              </w:rPr>
              <w:t>〕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4"/>
              </w:rPr>
            </w:pPr>
          </w:p>
          <w:p>
            <w:pPr>
              <w:pStyle w:val="9"/>
              <w:spacing w:before="1"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乡党委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3"/>
              </w:rPr>
            </w:pPr>
          </w:p>
          <w:p>
            <w:pPr>
              <w:pStyle w:val="9"/>
              <w:spacing w:line="196" w:lineRule="auto"/>
              <w:ind w:left="135" w:right="127" w:firstLine="91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9"/>
              <w:numPr>
                <w:ilvl w:val="0"/>
                <w:numId w:val="53"/>
              </w:numPr>
              <w:tabs>
                <w:tab w:val="left" w:pos="228"/>
              </w:tabs>
              <w:spacing w:before="0" w:after="0" w:line="240" w:lineRule="auto"/>
              <w:ind w:left="22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乡政府公示栏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9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9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9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5"/>
              <w:rPr>
                <w:rFonts w:ascii="Droid Sans Fallback"/>
                <w:sz w:val="15"/>
              </w:rPr>
            </w:pPr>
          </w:p>
          <w:p>
            <w:pPr>
              <w:pStyle w:val="9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7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政府性基金预算：①政府性基金收入表。②政府性基金支出表。③本级政府性基金支出表。④政府性基金转移支付表。⑤政府专项债务限</w:t>
            </w:r>
          </w:p>
          <w:p>
            <w:pPr>
              <w:pStyle w:val="9"/>
              <w:spacing w:line="288" w:lineRule="exact"/>
              <w:ind w:left="14"/>
              <w:rPr>
                <w:sz w:val="18"/>
              </w:rPr>
            </w:pPr>
            <w:r>
              <w:rPr>
                <w:sz w:val="18"/>
              </w:rPr>
              <w:t>额和余额情况表。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6"/>
              <w:rPr>
                <w:rFonts w:ascii="Droid Sans Fallback"/>
                <w:sz w:val="15"/>
              </w:rPr>
            </w:pPr>
          </w:p>
          <w:p>
            <w:pPr>
              <w:pStyle w:val="9"/>
              <w:spacing w:before="1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8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国有资本经营预算：①国有资本经营预算收入表。②国有资本经营预算支出表。③本级国有资本经营预算支出表。④对下安排转移支付的</w:t>
            </w:r>
          </w:p>
          <w:p>
            <w:pPr>
              <w:pStyle w:val="9"/>
              <w:spacing w:line="286" w:lineRule="exact"/>
              <w:ind w:left="14"/>
              <w:rPr>
                <w:sz w:val="18"/>
              </w:rPr>
            </w:pPr>
            <w:r>
              <w:rPr>
                <w:sz w:val="18"/>
              </w:rPr>
              <w:t>应当公开国有资本经营预算转移支付表。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34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34"/>
              <w:ind w:left="14" w:right="-29"/>
              <w:rPr>
                <w:sz w:val="18"/>
              </w:rPr>
            </w:pPr>
            <w:r>
              <w:rPr>
                <w:spacing w:val="-7"/>
                <w:sz w:val="18"/>
              </w:rPr>
              <w:t>社会保险基金预算：①社会保险基金收入表。②社会保险基金支出表。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3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5"/>
              <w:rPr>
                <w:rFonts w:ascii="Droid Sans Fallback"/>
                <w:sz w:val="23"/>
              </w:rPr>
            </w:pPr>
          </w:p>
          <w:p>
            <w:pPr>
              <w:pStyle w:val="9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8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</w:t>
            </w:r>
          </w:p>
          <w:p>
            <w:pPr>
              <w:pStyle w:val="9"/>
              <w:spacing w:line="286" w:lineRule="exact"/>
              <w:ind w:left="14"/>
              <w:rPr>
                <w:sz w:val="18"/>
              </w:rPr>
            </w:pPr>
            <w:r>
              <w:rPr>
                <w:sz w:val="18"/>
              </w:rPr>
              <w:t>移支付应当分地区、分项目公开。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8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25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line="316" w:lineRule="exact"/>
              <w:ind w:left="14"/>
              <w:rPr>
                <w:sz w:val="18"/>
              </w:rPr>
            </w:pPr>
            <w:r>
              <w:rPr>
                <w:sz w:val="18"/>
              </w:rPr>
              <w:t>对财政转移支付安排、举借政府债务等重要事项进行解释、说明，并</w:t>
            </w:r>
          </w:p>
          <w:p>
            <w:pPr>
              <w:pStyle w:val="9"/>
              <w:spacing w:line="303" w:lineRule="exact"/>
              <w:ind w:left="14"/>
              <w:rPr>
                <w:sz w:val="18"/>
              </w:rPr>
            </w:pPr>
            <w:r>
              <w:rPr>
                <w:sz w:val="18"/>
              </w:rPr>
              <w:t>公开重大政策和重点项目等绩效目标。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10"/>
        <w:rPr>
          <w:rFonts w:ascii="Droid Sans Fallback"/>
          <w:sz w:val="17"/>
        </w:rPr>
      </w:pPr>
    </w:p>
    <w:tbl>
      <w:tblPr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rPr>
          <w:trHeight w:val="1262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5"/>
              <w:rPr>
                <w:rFonts w:ascii="Droid Sans Fallback"/>
                <w:sz w:val="23"/>
              </w:rPr>
            </w:pPr>
          </w:p>
          <w:p>
            <w:pPr>
              <w:pStyle w:val="9"/>
              <w:ind w:left="156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9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9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政府预算</w:t>
            </w:r>
          </w:p>
        </w:tc>
        <w:tc>
          <w:tcPr>
            <w:tcW w:w="5478" w:type="dxa"/>
            <w:vAlign w:val="top"/>
          </w:tcPr>
          <w:p>
            <w:pPr>
              <w:pStyle w:val="9"/>
              <w:spacing w:line="317" w:lineRule="exact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地方本级汇总的一般公共预算</w:t>
            </w:r>
            <w:r>
              <w:rPr>
                <w:w w:val="140"/>
                <w:sz w:val="18"/>
              </w:rPr>
              <w:t>“</w:t>
            </w:r>
            <w:r>
              <w:rPr>
                <w:w w:val="105"/>
                <w:sz w:val="18"/>
              </w:rPr>
              <w:t>三公</w:t>
            </w:r>
            <w:r>
              <w:rPr>
                <w:w w:val="140"/>
                <w:sz w:val="18"/>
              </w:rPr>
              <w:t>”</w:t>
            </w:r>
            <w:r>
              <w:rPr>
                <w:w w:val="105"/>
                <w:sz w:val="18"/>
              </w:rPr>
              <w:t>经费，包括预算总额，</w:t>
            </w:r>
          </w:p>
          <w:p>
            <w:pPr>
              <w:pStyle w:val="9"/>
              <w:spacing w:before="13" w:line="196" w:lineRule="auto"/>
              <w:ind w:left="14" w:right="-29"/>
              <w:rPr>
                <w:sz w:val="18"/>
              </w:rPr>
            </w:pPr>
            <w:r>
              <w:rPr>
                <w:w w:val="105"/>
                <w:sz w:val="18"/>
              </w:rPr>
              <w:t>以及“因公出国（境）费”“公务用车购置及运行费”（区分“公务</w:t>
            </w:r>
            <w:r>
              <w:rPr>
                <w:spacing w:val="-3"/>
                <w:w w:val="105"/>
                <w:sz w:val="18"/>
              </w:rPr>
              <w:t>用车购置费”“公务用车运行费”两项</w:t>
            </w:r>
            <w:r>
              <w:rPr>
                <w:spacing w:val="-8"/>
                <w:w w:val="105"/>
                <w:sz w:val="18"/>
              </w:rPr>
              <w:t>）</w:t>
            </w:r>
            <w:r>
              <w:rPr>
                <w:spacing w:val="-10"/>
                <w:w w:val="105"/>
                <w:sz w:val="18"/>
              </w:rPr>
              <w:t>、“公务接待费”分项数额，</w:t>
            </w:r>
          </w:p>
          <w:p>
            <w:pPr>
              <w:pStyle w:val="9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并对增减变化情况进行说明。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9"/>
              <w:spacing w:before="42" w:line="196" w:lineRule="auto"/>
              <w:ind w:left="15" w:right="2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209 号）等法律</w:t>
            </w:r>
            <w:r>
              <w:rPr>
                <w:sz w:val="18"/>
              </w:rPr>
              <w:t>法规和文件规定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9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乡党委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9"/>
              <w:spacing w:line="196" w:lineRule="auto"/>
              <w:ind w:left="135" w:right="127" w:firstLine="91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9"/>
              <w:numPr>
                <w:ilvl w:val="0"/>
                <w:numId w:val="54"/>
              </w:numPr>
              <w:tabs>
                <w:tab w:val="left" w:pos="228"/>
              </w:tabs>
              <w:spacing w:before="0" w:after="0" w:line="240" w:lineRule="auto"/>
              <w:ind w:left="22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乡政府公示栏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9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9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9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887" w:hRule="atLeast"/>
        </w:trPr>
        <w:tc>
          <w:tcPr>
            <w:tcW w:w="403" w:type="dxa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3"/>
              <w:rPr>
                <w:rFonts w:ascii="Droid Sans Fallback"/>
                <w:sz w:val="22"/>
              </w:rPr>
            </w:pPr>
          </w:p>
          <w:p>
            <w:pPr>
              <w:pStyle w:val="9"/>
              <w:ind w:left="156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7" w:line="196" w:lineRule="auto"/>
              <w:ind w:left="14" w:right="5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地方政府债务限额、余额、使用安排及还本付息等信息，包括：①随同预算公开上一年度本地区、本级及所属地区地方政府债务限额及余</w:t>
            </w:r>
            <w:r>
              <w:rPr>
                <w:sz w:val="18"/>
              </w:rPr>
              <w:t>额（或余额预计执行数），</w:t>
            </w:r>
            <w:r>
              <w:rPr>
                <w:spacing w:val="-1"/>
                <w:sz w:val="18"/>
              </w:rPr>
              <w:t>以及本地区和本级上一年度地方政府债券</w:t>
            </w:r>
          </w:p>
          <w:p>
            <w:pPr>
              <w:pStyle w:val="9"/>
              <w:spacing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（含再融资债券）发行及还本付息额（或预计执行数）</w:t>
            </w:r>
            <w:r>
              <w:rPr>
                <w:spacing w:val="-3"/>
                <w:sz w:val="18"/>
              </w:rPr>
              <w:t>、本年度地方</w:t>
            </w:r>
            <w:r>
              <w:rPr>
                <w:spacing w:val="-1"/>
                <w:sz w:val="18"/>
              </w:rPr>
              <w:t>政府债券还本付息预算数等；②随同调整预算公开当年本地区及本级</w:t>
            </w:r>
          </w:p>
          <w:p>
            <w:pPr>
              <w:pStyle w:val="9"/>
              <w:spacing w:line="288" w:lineRule="exact"/>
              <w:ind w:left="14"/>
              <w:rPr>
                <w:sz w:val="18"/>
              </w:rPr>
            </w:pPr>
            <w:r>
              <w:rPr>
                <w:sz w:val="18"/>
              </w:rPr>
              <w:t>地方政府债务限额、本级新增地方政府债券资金使用安排等。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403" w:type="dxa"/>
            <w:vAlign w:val="top"/>
          </w:tcPr>
          <w:p>
            <w:pPr>
              <w:pStyle w:val="9"/>
              <w:spacing w:line="307" w:lineRule="exact"/>
              <w:ind w:left="156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line="307" w:lineRule="exact"/>
              <w:ind w:left="52" w:right="41"/>
              <w:jc w:val="center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25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4"/>
              <w:rPr>
                <w:rFonts w:ascii="Droid Sans Fallback"/>
                <w:sz w:val="17"/>
              </w:rPr>
            </w:pPr>
          </w:p>
          <w:p>
            <w:pPr>
              <w:pStyle w:val="9"/>
              <w:spacing w:before="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7"/>
              <w:rPr>
                <w:rFonts w:ascii="Droid Sans Fallback"/>
                <w:sz w:val="18"/>
              </w:rPr>
            </w:pPr>
          </w:p>
          <w:p>
            <w:pPr>
              <w:pStyle w:val="9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7"/>
              <w:rPr>
                <w:rFonts w:ascii="Droid Sans Fallback"/>
                <w:sz w:val="18"/>
              </w:rPr>
            </w:pPr>
          </w:p>
          <w:p>
            <w:pPr>
              <w:pStyle w:val="9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政府决算</w:t>
            </w:r>
          </w:p>
        </w:tc>
        <w:tc>
          <w:tcPr>
            <w:tcW w:w="5478" w:type="dxa"/>
            <w:vAlign w:val="top"/>
          </w:tcPr>
          <w:p>
            <w:pPr>
              <w:pStyle w:val="9"/>
              <w:spacing w:before="53" w:line="196" w:lineRule="auto"/>
              <w:ind w:left="14" w:right="-87"/>
              <w:jc w:val="both"/>
              <w:rPr>
                <w:sz w:val="18"/>
              </w:rPr>
            </w:pPr>
            <w:r>
              <w:rPr>
                <w:sz w:val="18"/>
              </w:rPr>
              <w:t>一般公共预算：①一般公共预算收入表。②一般公共预算支出表。③ 一般公共预算本级支出表。④一般公共预算本级基本支出表。⑤一般</w:t>
            </w:r>
            <w:r>
              <w:rPr>
                <w:spacing w:val="-4"/>
                <w:sz w:val="18"/>
              </w:rPr>
              <w:t>公共预算税收返还和转移支付表。⑥政府一般债务限额和余额情况表。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9"/>
              <w:spacing w:before="132"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9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w w:val="95"/>
                <w:sz w:val="18"/>
              </w:rPr>
              <w:t>通知&gt;》</w:t>
            </w:r>
            <w:r>
              <w:rPr>
                <w:w w:val="95"/>
                <w:sz w:val="18"/>
              </w:rPr>
              <w:t>（财预</w:t>
            </w:r>
          </w:p>
          <w:p>
            <w:pPr>
              <w:pStyle w:val="9"/>
              <w:spacing w:line="292" w:lineRule="exact"/>
              <w:ind w:left="15" w:right="7"/>
              <w:jc w:val="center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〔2016</w:t>
            </w:r>
            <w:r>
              <w:rPr>
                <w:w w:val="85"/>
                <w:sz w:val="18"/>
              </w:rPr>
              <w:t>〕143</w:t>
            </w:r>
          </w:p>
          <w:p>
            <w:pPr>
              <w:pStyle w:val="9"/>
              <w:spacing w:before="12" w:line="196" w:lineRule="auto"/>
              <w:ind w:left="54" w:right="2" w:hanging="39"/>
              <w:jc w:val="both"/>
              <w:rPr>
                <w:sz w:val="18"/>
              </w:rPr>
            </w:pPr>
            <w:r>
              <w:rPr>
                <w:sz w:val="18"/>
              </w:rPr>
              <w:t>号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6"/>
                <w:sz w:val="18"/>
              </w:rPr>
              <w:t>、《财政部</w:t>
            </w:r>
            <w:r>
              <w:rPr>
                <w:sz w:val="18"/>
              </w:rPr>
              <w:t>关于印发&lt;地方政府债务信息公开办法（试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21"/>
              </w:rPr>
            </w:pPr>
          </w:p>
          <w:p>
            <w:pPr>
              <w:pStyle w:val="9"/>
              <w:spacing w:before="1" w:line="196" w:lineRule="auto"/>
              <w:ind w:right="52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乡乡党委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20"/>
              </w:rPr>
            </w:pPr>
          </w:p>
          <w:p>
            <w:pPr>
              <w:pStyle w:val="9"/>
              <w:spacing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9"/>
              <w:numPr>
                <w:ilvl w:val="0"/>
                <w:numId w:val="55"/>
              </w:numPr>
              <w:tabs>
                <w:tab w:val="left" w:pos="228"/>
              </w:tabs>
              <w:spacing w:before="0" w:after="0" w:line="240" w:lineRule="auto"/>
              <w:ind w:left="22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乡政府公示栏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9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9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9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5"/>
              <w:rPr>
                <w:rFonts w:ascii="Droid Sans Fallback"/>
                <w:sz w:val="15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11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7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政府性基金预算：①政府性基金收入表。②政府性基金支出表。③本级政府性基金支出表。④政府性基金转移支付表。⑤政府专项债务限</w:t>
            </w:r>
          </w:p>
          <w:p>
            <w:pPr>
              <w:pStyle w:val="9"/>
              <w:spacing w:line="288" w:lineRule="exact"/>
              <w:ind w:left="14"/>
              <w:rPr>
                <w:sz w:val="18"/>
              </w:rPr>
            </w:pPr>
            <w:r>
              <w:rPr>
                <w:sz w:val="18"/>
              </w:rPr>
              <w:t>额和余额情况表。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6"/>
              <w:rPr>
                <w:rFonts w:ascii="Droid Sans Fallback"/>
                <w:sz w:val="16"/>
              </w:rPr>
            </w:pPr>
          </w:p>
          <w:p>
            <w:pPr>
              <w:pStyle w:val="9"/>
              <w:spacing w:before="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12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47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403" w:type="dxa"/>
            <w:vAlign w:val="top"/>
          </w:tcPr>
          <w:p>
            <w:pPr>
              <w:pStyle w:val="9"/>
              <w:spacing w:line="307" w:lineRule="exact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13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line="307" w:lineRule="exact"/>
              <w:ind w:left="14" w:right="-8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社会保险基金预算：①社会保险基金收入表。②社会保险基金支出表。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3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4"/>
              <w:rPr>
                <w:rFonts w:ascii="Droid Sans Fallback"/>
                <w:sz w:val="23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14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7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</w:t>
            </w:r>
          </w:p>
          <w:p>
            <w:pPr>
              <w:pStyle w:val="9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移支付应当分地区、分项目公开。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10"/>
        <w:rPr>
          <w:rFonts w:ascii="Droid Sans Fallback"/>
          <w:sz w:val="17"/>
        </w:rPr>
      </w:pPr>
    </w:p>
    <w:tbl>
      <w:tblPr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rPr>
          <w:trHeight w:val="638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26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15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21"/>
              </w:rPr>
            </w:pPr>
          </w:p>
          <w:p>
            <w:pPr>
              <w:pStyle w:val="9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21"/>
              </w:rPr>
            </w:pPr>
          </w:p>
          <w:p>
            <w:pPr>
              <w:pStyle w:val="9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政府决算</w:t>
            </w:r>
          </w:p>
        </w:tc>
        <w:tc>
          <w:tcPr>
            <w:tcW w:w="5478" w:type="dxa"/>
            <w:vAlign w:val="top"/>
          </w:tcPr>
          <w:p>
            <w:pPr>
              <w:pStyle w:val="9"/>
              <w:spacing w:line="317" w:lineRule="exact"/>
              <w:ind w:left="14"/>
              <w:rPr>
                <w:sz w:val="18"/>
              </w:rPr>
            </w:pPr>
            <w:r>
              <w:rPr>
                <w:sz w:val="18"/>
              </w:rPr>
              <w:t>对财政转移支付安排、举借政府债务、预算绩效工作开展情况等重要</w:t>
            </w:r>
          </w:p>
          <w:p>
            <w:pPr>
              <w:pStyle w:val="9"/>
              <w:spacing w:line="302" w:lineRule="exact"/>
              <w:ind w:left="14"/>
              <w:rPr>
                <w:sz w:val="18"/>
              </w:rPr>
            </w:pPr>
            <w:r>
              <w:rPr>
                <w:sz w:val="18"/>
              </w:rPr>
              <w:t>事项进行解释、说明，并公开重大政策和重点项目绩效执行结果。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9"/>
              <w:spacing w:before="85" w:line="347" w:lineRule="exact"/>
              <w:ind w:left="15" w:right="6"/>
              <w:jc w:val="center"/>
              <w:rPr>
                <w:sz w:val="18"/>
              </w:rPr>
            </w:pPr>
            <w:r>
              <w:rPr>
                <w:sz w:val="18"/>
              </w:rPr>
              <w:t>行）&gt;的通知》</w:t>
            </w:r>
          </w:p>
          <w:p>
            <w:pPr>
              <w:pStyle w:val="9"/>
              <w:spacing w:before="13" w:line="196" w:lineRule="auto"/>
              <w:ind w:left="15" w:right="-1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（财预〔2018</w:t>
            </w:r>
            <w:r>
              <w:rPr>
                <w:spacing w:val="-10"/>
                <w:w w:val="90"/>
                <w:sz w:val="18"/>
              </w:rPr>
              <w:t>〕</w:t>
            </w:r>
            <w:r>
              <w:rPr>
                <w:w w:val="95"/>
                <w:sz w:val="18"/>
              </w:rPr>
              <w:t>209</w:t>
            </w:r>
            <w:r>
              <w:rPr>
                <w:spacing w:val="3"/>
                <w:w w:val="95"/>
                <w:sz w:val="18"/>
              </w:rPr>
              <w:t xml:space="preserve"> 号</w:t>
            </w:r>
            <w:r>
              <w:rPr>
                <w:w w:val="95"/>
                <w:sz w:val="18"/>
              </w:rPr>
              <w:t>）等法律</w:t>
            </w:r>
            <w:r>
              <w:rPr>
                <w:sz w:val="18"/>
              </w:rPr>
              <w:t>法规和文件规 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3"/>
              <w:rPr>
                <w:rFonts w:ascii="Droid Sans Fallback"/>
                <w:sz w:val="23"/>
              </w:rPr>
            </w:pPr>
          </w:p>
          <w:p>
            <w:pPr>
              <w:pStyle w:val="9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乡党委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2"/>
              <w:rPr>
                <w:rFonts w:ascii="Droid Sans Fallback"/>
                <w:sz w:val="22"/>
              </w:rPr>
            </w:pPr>
          </w:p>
          <w:p>
            <w:pPr>
              <w:pStyle w:val="9"/>
              <w:spacing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9"/>
              <w:numPr>
                <w:ilvl w:val="0"/>
                <w:numId w:val="56"/>
              </w:numPr>
              <w:tabs>
                <w:tab w:val="left" w:pos="228"/>
              </w:tabs>
              <w:spacing w:before="1" w:after="0" w:line="240" w:lineRule="auto"/>
              <w:ind w:left="22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乡政府公示栏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9"/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9"/>
              <w:spacing w:before="1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9"/>
              <w:spacing w:before="1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62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4"/>
              <w:rPr>
                <w:rFonts w:ascii="Droid Sans Fallback"/>
                <w:sz w:val="23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16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7" w:line="196" w:lineRule="auto"/>
              <w:ind w:left="14" w:right="3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地方本级汇总的一般公共预算“三公”经费，包括预算总额，以及“因  </w:t>
            </w:r>
            <w:r>
              <w:rPr>
                <w:w w:val="105"/>
                <w:sz w:val="18"/>
              </w:rPr>
              <w:t>公出国（境）费”“公务用车购置及运行费”（区分“公务用车购置费”“公务用车运行费”两项）“公务接待费”分项数额，并对增减</w:t>
            </w:r>
          </w:p>
          <w:p>
            <w:pPr>
              <w:pStyle w:val="9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变化情况（与预算对比）进行说明。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6"/>
              <w:rPr>
                <w:rFonts w:ascii="Droid Sans Fallback"/>
                <w:sz w:val="15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17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8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地方政府债务限额、余额、使用安排及还本付息等信息，包括：上年末本地区、本级及所属地区地方政府债务限额、余额决算数，地方政</w:t>
            </w:r>
          </w:p>
          <w:p>
            <w:pPr>
              <w:pStyle w:val="9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府债券发行、还本付息决算数，以及债券资金使用安排等。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403" w:type="dxa"/>
            <w:vAlign w:val="top"/>
          </w:tcPr>
          <w:p>
            <w:pPr>
              <w:pStyle w:val="9"/>
              <w:spacing w:line="307" w:lineRule="exact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18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line="307" w:lineRule="exact"/>
              <w:ind w:left="14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7" w:hRule="atLeast"/>
        </w:trPr>
        <w:tc>
          <w:tcPr>
            <w:tcW w:w="40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21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19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5"/>
              <w:rPr>
                <w:rFonts w:ascii="Droid Sans Fallback"/>
                <w:sz w:val="13"/>
              </w:rPr>
            </w:pPr>
          </w:p>
          <w:p>
            <w:pPr>
              <w:pStyle w:val="9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5"/>
              <w:rPr>
                <w:rFonts w:ascii="Droid Sans Fallback"/>
                <w:sz w:val="13"/>
              </w:rPr>
            </w:pPr>
          </w:p>
          <w:p>
            <w:pPr>
              <w:pStyle w:val="9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部门预算</w:t>
            </w:r>
          </w:p>
        </w:tc>
        <w:tc>
          <w:tcPr>
            <w:tcW w:w="5478" w:type="dxa"/>
            <w:vAlign w:val="top"/>
          </w:tcPr>
          <w:p>
            <w:pPr>
              <w:pStyle w:val="9"/>
              <w:spacing w:before="88"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收支总体情况表：①部门收支总体情况表。②部门收入总体情况表。</w:t>
            </w:r>
          </w:p>
          <w:p>
            <w:pPr>
              <w:pStyle w:val="9"/>
              <w:spacing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③部门支出总体情况表。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9"/>
              <w:spacing w:before="19"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9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w w:val="95"/>
                <w:sz w:val="18"/>
              </w:rPr>
              <w:t>通知&gt;》</w:t>
            </w:r>
            <w:r>
              <w:rPr>
                <w:w w:val="95"/>
                <w:sz w:val="18"/>
              </w:rPr>
              <w:t>（财预</w:t>
            </w:r>
          </w:p>
          <w:p>
            <w:pPr>
              <w:pStyle w:val="9"/>
              <w:spacing w:line="196" w:lineRule="auto"/>
              <w:ind w:left="15" w:right="-8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〔2016</w:t>
            </w:r>
            <w:r>
              <w:rPr>
                <w:spacing w:val="-58"/>
                <w:w w:val="90"/>
                <w:sz w:val="18"/>
              </w:rPr>
              <w:t>〕</w:t>
            </w:r>
            <w:r>
              <w:rPr>
                <w:w w:val="90"/>
                <w:sz w:val="18"/>
              </w:rPr>
              <w:t>143</w:t>
            </w:r>
            <w:r>
              <w:rPr>
                <w:spacing w:val="7"/>
                <w:w w:val="90"/>
                <w:sz w:val="18"/>
              </w:rPr>
              <w:t xml:space="preserve"> 号</w:t>
            </w:r>
            <w:r>
              <w:rPr>
                <w:spacing w:val="-14"/>
                <w:w w:val="90"/>
                <w:sz w:val="18"/>
              </w:rPr>
              <w:t xml:space="preserve">） </w:t>
            </w:r>
            <w:r>
              <w:rPr>
                <w:sz w:val="18"/>
              </w:rPr>
              <w:t>等法律法规和</w:t>
            </w:r>
          </w:p>
          <w:p>
            <w:pPr>
              <w:pStyle w:val="9"/>
              <w:spacing w:line="288" w:lineRule="exact"/>
              <w:ind w:left="15" w:right="4"/>
              <w:jc w:val="center"/>
              <w:rPr>
                <w:sz w:val="18"/>
              </w:rPr>
            </w:pPr>
            <w:r>
              <w:rPr>
                <w:sz w:val="18"/>
              </w:rPr>
              <w:t>文件规定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6"/>
              <w:rPr>
                <w:rFonts w:ascii="Droid Sans Fallback"/>
                <w:sz w:val="15"/>
              </w:rPr>
            </w:pPr>
          </w:p>
          <w:p>
            <w:pPr>
              <w:pStyle w:val="9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乡党委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5"/>
              <w:rPr>
                <w:rFonts w:ascii="Droid Sans Fallback"/>
                <w:sz w:val="14"/>
              </w:rPr>
            </w:pPr>
          </w:p>
          <w:p>
            <w:pPr>
              <w:pStyle w:val="9"/>
              <w:spacing w:before="1"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9"/>
              <w:numPr>
                <w:ilvl w:val="0"/>
                <w:numId w:val="57"/>
              </w:numPr>
              <w:tabs>
                <w:tab w:val="left" w:pos="228"/>
              </w:tabs>
              <w:spacing w:before="1" w:after="0" w:line="240" w:lineRule="auto"/>
              <w:ind w:left="22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乡政府公示栏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9"/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9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9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51" w:hRule="atLeast"/>
        </w:trPr>
        <w:tc>
          <w:tcPr>
            <w:tcW w:w="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6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财政拨款收支情况表：①财政拨款收支总体情况表。②一般公共预算支出情况表。③一般公共预算基本支出情况表。④一般公共预算</w:t>
            </w:r>
            <w:r>
              <w:rPr>
                <w:w w:val="135"/>
                <w:sz w:val="18"/>
              </w:rPr>
              <w:t>“</w:t>
            </w:r>
            <w:r>
              <w:rPr>
                <w:sz w:val="18"/>
              </w:rPr>
              <w:t>三</w:t>
            </w:r>
          </w:p>
          <w:p>
            <w:pPr>
              <w:pStyle w:val="9"/>
              <w:spacing w:line="289" w:lineRule="exact"/>
              <w:ind w:left="14"/>
              <w:rPr>
                <w:sz w:val="18"/>
              </w:rPr>
            </w:pPr>
            <w:r>
              <w:rPr>
                <w:sz w:val="18"/>
              </w:rPr>
              <w:t>公</w:t>
            </w:r>
            <w:r>
              <w:rPr>
                <w:w w:val="140"/>
                <w:sz w:val="18"/>
              </w:rPr>
              <w:t>”</w:t>
            </w:r>
            <w:r>
              <w:rPr>
                <w:sz w:val="18"/>
              </w:rPr>
              <w:t>经费支出情况表。⑤政府性基金预算支出情况表。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8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26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20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line="317" w:lineRule="exact"/>
              <w:ind w:left="14"/>
              <w:rPr>
                <w:sz w:val="18"/>
              </w:rPr>
            </w:pPr>
            <w:r>
              <w:rPr>
                <w:sz w:val="18"/>
              </w:rPr>
              <w:t>一般公共预算支出情况表公开到功能分类项级科目。一般公共预算基</w:t>
            </w:r>
          </w:p>
          <w:p>
            <w:pPr>
              <w:pStyle w:val="9"/>
              <w:spacing w:line="302" w:lineRule="exact"/>
              <w:ind w:left="14"/>
              <w:rPr>
                <w:sz w:val="18"/>
              </w:rPr>
            </w:pPr>
            <w:r>
              <w:rPr>
                <w:sz w:val="18"/>
              </w:rPr>
              <w:t>本支出表公开到经济分类款级科目。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3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3"/>
              <w:rPr>
                <w:rFonts w:ascii="Droid Sans Fallback"/>
                <w:sz w:val="23"/>
              </w:rPr>
            </w:pPr>
          </w:p>
          <w:p>
            <w:pPr>
              <w:pStyle w:val="9"/>
              <w:spacing w:before="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21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7" w:line="196" w:lineRule="auto"/>
              <w:ind w:left="14" w:right="-8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一般公共预算“三公”经费支出表按“因公出国（境）费”“公务用 车购置及运行费”“公务接待费”公开，其中，“公务用车购置及运</w:t>
            </w:r>
            <w:r>
              <w:rPr>
                <w:spacing w:val="-8"/>
                <w:w w:val="105"/>
                <w:sz w:val="18"/>
              </w:rPr>
              <w:t>行费”应当细化到“公务用车购置费”“公务用车运行费”两个项目，</w:t>
            </w:r>
          </w:p>
          <w:p>
            <w:pPr>
              <w:pStyle w:val="9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并对增减变化情况进行说明。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10"/>
        <w:rPr>
          <w:rFonts w:ascii="Droid Sans Fallback"/>
          <w:sz w:val="17"/>
        </w:rPr>
      </w:pPr>
    </w:p>
    <w:tbl>
      <w:tblPr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rPr>
          <w:trHeight w:val="1763" w:hRule="atLeast"/>
        </w:trPr>
        <w:tc>
          <w:tcPr>
            <w:tcW w:w="403" w:type="dxa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19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22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5"/>
              <w:rPr>
                <w:rFonts w:ascii="Droid Sans Fallback"/>
                <w:sz w:val="15"/>
              </w:rPr>
            </w:pPr>
          </w:p>
          <w:p>
            <w:pPr>
              <w:pStyle w:val="9"/>
              <w:spacing w:before="1"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5"/>
              <w:rPr>
                <w:rFonts w:ascii="Droid Sans Fallback"/>
                <w:sz w:val="15"/>
              </w:rPr>
            </w:pPr>
          </w:p>
          <w:p>
            <w:pPr>
              <w:pStyle w:val="9"/>
              <w:spacing w:before="1"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部门预算</w:t>
            </w:r>
          </w:p>
        </w:tc>
        <w:tc>
          <w:tcPr>
            <w:tcW w:w="5478" w:type="dxa"/>
            <w:vAlign w:val="top"/>
          </w:tcPr>
          <w:p>
            <w:pPr>
              <w:pStyle w:val="9"/>
              <w:spacing w:before="111" w:line="196" w:lineRule="auto"/>
              <w:ind w:left="14" w:right="-87"/>
              <w:rPr>
                <w:sz w:val="18"/>
              </w:rPr>
            </w:pPr>
            <w:r>
              <w:rPr>
                <w:sz w:val="18"/>
              </w:rPr>
              <w:t>本部门职责、机构设置情况、预算收支增减变化、机关运行经费安排以及政府采购（主要包括部门政府采购预算总金额和货物、工程、服务采购的预算金额</w:t>
            </w:r>
            <w:r>
              <w:rPr>
                <w:spacing w:val="-22"/>
                <w:sz w:val="18"/>
              </w:rPr>
              <w:t>）</w:t>
            </w:r>
            <w:r>
              <w:rPr>
                <w:spacing w:val="-4"/>
                <w:sz w:val="18"/>
              </w:rPr>
              <w:t>等情况的说明，并对专业性较强的名词进行解释。</w:t>
            </w:r>
            <w:r>
              <w:rPr>
                <w:sz w:val="18"/>
              </w:rPr>
              <w:t>结合工作进展情况，逐步公开国有资产占用、重点项目预算的绩效目标等情况。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9"/>
              <w:ind w:left="15" w:right="4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9"/>
              <w:spacing w:before="17"/>
              <w:rPr>
                <w:rFonts w:ascii="Droid Sans Fallback"/>
                <w:sz w:val="17"/>
              </w:rPr>
            </w:pPr>
          </w:p>
          <w:p>
            <w:pPr>
              <w:pStyle w:val="9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长台乡</w:t>
            </w:r>
            <w:bookmarkStart w:id="11" w:name="_GoBack"/>
            <w:bookmarkEnd w:id="11"/>
            <w:r>
              <w:rPr>
                <w:rFonts w:hint="eastAsia" w:eastAsia="宋体"/>
                <w:sz w:val="18"/>
                <w:lang w:eastAsia="zh-CN"/>
              </w:rPr>
              <w:t>党委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6"/>
              <w:rPr>
                <w:rFonts w:ascii="Droid Sans Fallback"/>
                <w:sz w:val="16"/>
              </w:rPr>
            </w:pPr>
          </w:p>
          <w:p>
            <w:pPr>
              <w:pStyle w:val="9"/>
              <w:spacing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9"/>
              <w:numPr>
                <w:ilvl w:val="0"/>
                <w:numId w:val="58"/>
              </w:numPr>
              <w:tabs>
                <w:tab w:val="left" w:pos="228"/>
              </w:tabs>
              <w:spacing w:before="0" w:after="0" w:line="240" w:lineRule="auto"/>
              <w:ind w:left="22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乡政府公示栏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9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9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9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556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85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23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85"/>
              <w:ind w:left="14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6" w:hRule="atLeast"/>
        </w:trPr>
        <w:tc>
          <w:tcPr>
            <w:tcW w:w="40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9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24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9"/>
              <w:rPr>
                <w:rFonts w:ascii="Droid Sans Fallback"/>
                <w:sz w:val="17"/>
              </w:rPr>
            </w:pPr>
          </w:p>
          <w:p>
            <w:pPr>
              <w:pStyle w:val="9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9"/>
              <w:rPr>
                <w:rFonts w:ascii="Droid Sans Fallback"/>
                <w:sz w:val="17"/>
              </w:rPr>
            </w:pPr>
          </w:p>
          <w:p>
            <w:pPr>
              <w:pStyle w:val="9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部门决算</w:t>
            </w:r>
          </w:p>
        </w:tc>
        <w:tc>
          <w:tcPr>
            <w:tcW w:w="5478" w:type="dxa"/>
            <w:vAlign w:val="top"/>
          </w:tcPr>
          <w:p>
            <w:pPr>
              <w:pStyle w:val="9"/>
              <w:spacing w:before="31"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收支总体情况表：①部门收支总体情况表。②部门收入总体情况表。</w:t>
            </w:r>
          </w:p>
          <w:p>
            <w:pPr>
              <w:pStyle w:val="9"/>
              <w:spacing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③部门支出总体情况表。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3"/>
              <w:rPr>
                <w:rFonts w:ascii="Droid Sans Fallback"/>
                <w:sz w:val="22"/>
              </w:rPr>
            </w:pPr>
          </w:p>
          <w:p>
            <w:pPr>
              <w:pStyle w:val="9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9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w w:val="95"/>
                <w:sz w:val="18"/>
              </w:rPr>
              <w:t>通知&gt;》</w:t>
            </w:r>
            <w:r>
              <w:rPr>
                <w:w w:val="95"/>
                <w:sz w:val="18"/>
              </w:rPr>
              <w:t>（财预</w:t>
            </w:r>
          </w:p>
          <w:p>
            <w:pPr>
              <w:pStyle w:val="9"/>
              <w:spacing w:line="196" w:lineRule="auto"/>
              <w:ind w:left="99" w:right="-87" w:hanging="84"/>
              <w:rPr>
                <w:sz w:val="18"/>
              </w:rPr>
            </w:pPr>
            <w:r>
              <w:rPr>
                <w:w w:val="90"/>
                <w:sz w:val="18"/>
              </w:rPr>
              <w:t>〔2016</w:t>
            </w:r>
            <w:r>
              <w:rPr>
                <w:spacing w:val="-58"/>
                <w:w w:val="90"/>
                <w:sz w:val="18"/>
              </w:rPr>
              <w:t>〕</w:t>
            </w:r>
            <w:r>
              <w:rPr>
                <w:w w:val="90"/>
                <w:sz w:val="18"/>
              </w:rPr>
              <w:t>143</w:t>
            </w:r>
            <w:r>
              <w:rPr>
                <w:spacing w:val="6"/>
                <w:w w:val="90"/>
                <w:sz w:val="18"/>
              </w:rPr>
              <w:t xml:space="preserve"> 号</w:t>
            </w:r>
            <w:r>
              <w:rPr>
                <w:spacing w:val="-14"/>
                <w:w w:val="90"/>
                <w:sz w:val="18"/>
              </w:rPr>
              <w:t xml:space="preserve">） </w:t>
            </w:r>
            <w:r>
              <w:rPr>
                <w:sz w:val="18"/>
              </w:rPr>
              <w:t>等法律法规和文件规定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9"/>
              </w:rPr>
            </w:pPr>
          </w:p>
          <w:p>
            <w:pPr>
              <w:pStyle w:val="9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乡党委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9"/>
              </w:rPr>
            </w:pPr>
          </w:p>
          <w:p>
            <w:pPr>
              <w:pStyle w:val="9"/>
              <w:spacing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9"/>
              <w:numPr>
                <w:ilvl w:val="0"/>
                <w:numId w:val="59"/>
              </w:numPr>
              <w:tabs>
                <w:tab w:val="left" w:pos="228"/>
              </w:tabs>
              <w:spacing w:before="0" w:after="0" w:line="240" w:lineRule="auto"/>
              <w:ind w:left="22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乡政府公示栏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9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9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9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76" w:hRule="atLeast"/>
        </w:trPr>
        <w:tc>
          <w:tcPr>
            <w:tcW w:w="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30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财政拨款收支情况表：①财政拨款收支总体情况表。②一般公共预算支出情况表。③一般公共预算基本支出情况表。④一般公共预算</w:t>
            </w:r>
            <w:r>
              <w:rPr>
                <w:w w:val="135"/>
                <w:sz w:val="18"/>
              </w:rPr>
              <w:t>“</w:t>
            </w:r>
            <w:r>
              <w:rPr>
                <w:sz w:val="18"/>
              </w:rPr>
              <w:t>三</w:t>
            </w:r>
          </w:p>
          <w:p>
            <w:pPr>
              <w:pStyle w:val="9"/>
              <w:spacing w:line="299" w:lineRule="exact"/>
              <w:ind w:left="14"/>
              <w:rPr>
                <w:sz w:val="18"/>
              </w:rPr>
            </w:pPr>
            <w:r>
              <w:rPr>
                <w:sz w:val="18"/>
              </w:rPr>
              <w:t>公</w:t>
            </w:r>
            <w:r>
              <w:rPr>
                <w:w w:val="140"/>
                <w:sz w:val="18"/>
              </w:rPr>
              <w:t>”</w:t>
            </w:r>
            <w:r>
              <w:rPr>
                <w:sz w:val="18"/>
              </w:rPr>
              <w:t>经费支出情况表。⑤政府性基金预算支出情况表。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403" w:type="dxa"/>
            <w:vAlign w:val="top"/>
          </w:tcPr>
          <w:p>
            <w:pPr>
              <w:pStyle w:val="9"/>
              <w:rPr>
                <w:rFonts w:ascii="Droid Sans Fallback"/>
                <w:sz w:val="12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25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12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2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4"/>
              <w:rPr>
                <w:rFonts w:ascii="Droid Sans Fallback"/>
                <w:sz w:val="23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26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7" w:line="196" w:lineRule="auto"/>
              <w:ind w:left="14" w:right="-8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一般公共预算“三公”经费支出表按“因公出国（境）费”“公务用 车购置及运行费”“公务接待费”公开，其中，“公务用车购置及运</w:t>
            </w:r>
            <w:r>
              <w:rPr>
                <w:spacing w:val="-8"/>
                <w:w w:val="105"/>
                <w:sz w:val="18"/>
              </w:rPr>
              <w:t>行费”应当细化到“公务用车购置费”“公务用车运行费”两个项目，</w:t>
            </w:r>
          </w:p>
          <w:p>
            <w:pPr>
              <w:pStyle w:val="9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并对增减变化情况（与预算对比）进行说明。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75" w:hRule="atLeast"/>
        </w:trPr>
        <w:tc>
          <w:tcPr>
            <w:tcW w:w="403" w:type="dxa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6"/>
              <w:rPr>
                <w:rFonts w:ascii="Droid Sans Fallback"/>
                <w:sz w:val="14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27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8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</w:t>
            </w:r>
          </w:p>
          <w:p>
            <w:pPr>
              <w:pStyle w:val="9"/>
              <w:spacing w:line="285" w:lineRule="exact"/>
              <w:ind w:left="14"/>
              <w:rPr>
                <w:sz w:val="18"/>
              </w:rPr>
            </w:pPr>
            <w:r>
              <w:rPr>
                <w:sz w:val="18"/>
              </w:rPr>
              <w:t>展情况，逐步公开国有资产占用、绩效评价结果等情况。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7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2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28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20"/>
              <w:ind w:left="1209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7"/>
        <w:rPr>
          <w:rFonts w:ascii="Droid Sans Fallback"/>
          <w:sz w:val="24"/>
        </w:rPr>
      </w:pPr>
    </w:p>
    <w:p>
      <w:pPr>
        <w:pStyle w:val="2"/>
        <w:rPr>
          <w:b w:val="0"/>
        </w:rPr>
      </w:pPr>
      <w:bookmarkStart w:id="6" w:name="_TOC_250004"/>
      <w:bookmarkEnd w:id="6"/>
      <w:r>
        <w:rPr>
          <w:b w:val="0"/>
        </w:rPr>
        <w:t>（七）社会保险领域基层政务公开标准目录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3060"/>
        <w:gridCol w:w="2245"/>
        <w:gridCol w:w="1411"/>
        <w:gridCol w:w="1024"/>
        <w:gridCol w:w="1564"/>
        <w:gridCol w:w="652"/>
        <w:gridCol w:w="720"/>
        <w:gridCol w:w="540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800" w:type="dxa"/>
            <w:gridSpan w:val="2"/>
            <w:vAlign w:val="top"/>
          </w:tcPr>
          <w:p>
            <w:pPr>
              <w:pStyle w:val="9"/>
              <w:spacing w:line="292" w:lineRule="exact"/>
              <w:ind w:left="4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306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6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2245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68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411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26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024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402" w:right="170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564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672" w:right="109" w:hanging="5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372" w:type="dxa"/>
            <w:gridSpan w:val="2"/>
            <w:vAlign w:val="top"/>
          </w:tcPr>
          <w:p>
            <w:pPr>
              <w:pStyle w:val="9"/>
              <w:spacing w:line="292" w:lineRule="exact"/>
              <w:ind w:left="24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pStyle w:val="9"/>
              <w:spacing w:line="292" w:lineRule="exact"/>
              <w:ind w:left="18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173" w:line="160" w:lineRule="auto"/>
              <w:ind w:left="429" w:right="198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9"/>
              <w:spacing w:before="17" w:line="160" w:lineRule="auto"/>
              <w:ind w:left="214" w:right="20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9"/>
              <w:spacing w:line="273" w:lineRule="exact"/>
              <w:ind w:left="21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8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173" w:line="160" w:lineRule="auto"/>
              <w:ind w:left="160" w:right="14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" w:line="160" w:lineRule="auto"/>
              <w:ind w:left="138" w:right="127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9"/>
              <w:spacing w:line="273" w:lineRule="exact"/>
              <w:ind w:left="9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1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8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社会保险登记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城 乡 居 民养 老 保 险参保登记</w:t>
            </w:r>
          </w:p>
        </w:tc>
        <w:tc>
          <w:tcPr>
            <w:tcW w:w="3060" w:type="dxa"/>
            <w:vAlign w:val="top"/>
          </w:tcPr>
          <w:p>
            <w:pPr>
              <w:pStyle w:val="9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Align w:val="top"/>
          </w:tcPr>
          <w:p>
            <w:pPr>
              <w:pStyle w:val="9"/>
              <w:spacing w:before="110"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9"/>
              <w:spacing w:before="13"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《社会保险法》、《社会保险费征缴暂行条例》</w:t>
            </w:r>
          </w:p>
        </w:tc>
        <w:tc>
          <w:tcPr>
            <w:tcW w:w="1411" w:type="dxa"/>
            <w:vAlign w:val="top"/>
          </w:tcPr>
          <w:p>
            <w:pPr>
              <w:pStyle w:val="9"/>
              <w:spacing w:before="2"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Align w:val="top"/>
          </w:tcPr>
          <w:p>
            <w:pPr>
              <w:pStyle w:val="9"/>
              <w:numPr>
                <w:ilvl w:val="0"/>
                <w:numId w:val="60"/>
              </w:numPr>
              <w:tabs>
                <w:tab w:val="left" w:pos="290"/>
              </w:tabs>
              <w:spacing w:before="11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60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60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60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2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社会保险参保信息</w:t>
            </w:r>
          </w:p>
          <w:p>
            <w:pPr>
              <w:pStyle w:val="9"/>
              <w:spacing w:line="286" w:lineRule="exact"/>
              <w:ind w:left="180"/>
              <w:rPr>
                <w:sz w:val="18"/>
              </w:rPr>
            </w:pPr>
            <w:r>
              <w:rPr>
                <w:sz w:val="18"/>
              </w:rPr>
              <w:t>维护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个 人 基 本信息变更</w:t>
            </w:r>
          </w:p>
        </w:tc>
        <w:tc>
          <w:tcPr>
            <w:tcW w:w="3060" w:type="dxa"/>
            <w:vAlign w:val="top"/>
          </w:tcPr>
          <w:p>
            <w:pPr>
              <w:pStyle w:val="9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9"/>
              <w:spacing w:before="14"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《社会保险法》、《社会保险费征缴暂行条例》</w:t>
            </w:r>
          </w:p>
        </w:tc>
        <w:tc>
          <w:tcPr>
            <w:tcW w:w="1411" w:type="dxa"/>
            <w:vAlign w:val="top"/>
          </w:tcPr>
          <w:p>
            <w:pPr>
              <w:pStyle w:val="9"/>
              <w:spacing w:before="158"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Align w:val="top"/>
          </w:tcPr>
          <w:p>
            <w:pPr>
              <w:pStyle w:val="9"/>
              <w:numPr>
                <w:ilvl w:val="0"/>
                <w:numId w:val="61"/>
              </w:numPr>
              <w:tabs>
                <w:tab w:val="left" w:pos="290"/>
              </w:tabs>
              <w:spacing w:before="11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61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61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61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社会保障卡服务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社 会 保 障卡申领</w:t>
            </w:r>
          </w:p>
        </w:tc>
        <w:tc>
          <w:tcPr>
            <w:tcW w:w="3060" w:type="dxa"/>
            <w:vAlign w:val="top"/>
          </w:tcPr>
          <w:p>
            <w:pPr>
              <w:pStyle w:val="9"/>
              <w:spacing w:before="157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Align w:val="top"/>
          </w:tcPr>
          <w:p>
            <w:pPr>
              <w:pStyle w:val="9"/>
              <w:spacing w:line="301" w:lineRule="exact"/>
              <w:ind w:left="108"/>
              <w:rPr>
                <w:sz w:val="18"/>
              </w:rPr>
            </w:pPr>
            <w:r>
              <w:rPr>
                <w:spacing w:val="3"/>
                <w:sz w:val="18"/>
              </w:rPr>
              <w:t>《政府信息公开条例》、</w:t>
            </w:r>
          </w:p>
          <w:p>
            <w:pPr>
              <w:pStyle w:val="9"/>
              <w:spacing w:before="13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</w:t>
            </w:r>
            <w:r>
              <w:rPr>
                <w:spacing w:val="7"/>
                <w:w w:val="140"/>
                <w:sz w:val="18"/>
              </w:rPr>
              <w:t>“</w:t>
            </w:r>
            <w:r>
              <w:rPr>
                <w:spacing w:val="2"/>
                <w:sz w:val="18"/>
              </w:rPr>
              <w:t>中华人民共和国社会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保障卡”管理办法的通知》</w:t>
            </w:r>
          </w:p>
        </w:tc>
        <w:tc>
          <w:tcPr>
            <w:tcW w:w="1411" w:type="dxa"/>
            <w:vAlign w:val="top"/>
          </w:tcPr>
          <w:p>
            <w:pPr>
              <w:pStyle w:val="9"/>
              <w:spacing w:before="157"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Align w:val="top"/>
          </w:tcPr>
          <w:p>
            <w:pPr>
              <w:pStyle w:val="9"/>
              <w:numPr>
                <w:ilvl w:val="0"/>
                <w:numId w:val="62"/>
              </w:numPr>
              <w:tabs>
                <w:tab w:val="left" w:pos="290"/>
              </w:tabs>
              <w:spacing w:before="109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62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62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62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right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3060"/>
        <w:gridCol w:w="2245"/>
        <w:gridCol w:w="1411"/>
        <w:gridCol w:w="1024"/>
        <w:gridCol w:w="1564"/>
        <w:gridCol w:w="652"/>
        <w:gridCol w:w="720"/>
        <w:gridCol w:w="540"/>
        <w:gridCol w:w="720"/>
        <w:gridCol w:w="720"/>
        <w:gridCol w:w="720"/>
      </w:tblGrid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9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社会保障卡服务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3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</w:t>
            </w:r>
            <w:r>
              <w:rPr>
                <w:spacing w:val="-13"/>
                <w:sz w:val="18"/>
              </w:rPr>
              <w:t>卡启用</w:t>
            </w:r>
            <w:r>
              <w:rPr>
                <w:sz w:val="18"/>
              </w:rPr>
              <w:t>（</w:t>
            </w:r>
            <w:r>
              <w:rPr>
                <w:spacing w:val="-17"/>
                <w:sz w:val="18"/>
              </w:rPr>
              <w:t>含</w:t>
            </w:r>
            <w:r>
              <w:rPr>
                <w:sz w:val="18"/>
              </w:rPr>
              <w:t>社 会 保 障卡 银 行 账</w:t>
            </w:r>
          </w:p>
          <w:p>
            <w:pPr>
              <w:pStyle w:val="9"/>
              <w:spacing w:line="285" w:lineRule="exact"/>
              <w:ind w:left="108"/>
              <w:rPr>
                <w:sz w:val="18"/>
              </w:rPr>
            </w:pPr>
            <w:r>
              <w:rPr>
                <w:sz w:val="18"/>
              </w:rPr>
              <w:t>户激活）</w:t>
            </w:r>
          </w:p>
        </w:tc>
        <w:tc>
          <w:tcPr>
            <w:tcW w:w="306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9"/>
              <w:spacing w:before="13" w:line="196" w:lineRule="auto"/>
              <w:ind w:left="108" w:right="5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</w:t>
            </w:r>
            <w:r>
              <w:rPr>
                <w:spacing w:val="7"/>
                <w:w w:val="140"/>
                <w:sz w:val="18"/>
              </w:rPr>
              <w:t>“</w:t>
            </w:r>
            <w:r>
              <w:rPr>
                <w:spacing w:val="3"/>
                <w:sz w:val="18"/>
              </w:rPr>
              <w:t>中华人民共和国社会保障卡</w:t>
            </w:r>
            <w:r>
              <w:rPr>
                <w:spacing w:val="-41"/>
                <w:w w:val="140"/>
                <w:sz w:val="18"/>
              </w:rPr>
              <w:t>”</w:t>
            </w:r>
            <w:r>
              <w:rPr>
                <w:spacing w:val="-3"/>
                <w:sz w:val="18"/>
              </w:rPr>
              <w:t>管理办法的通知》</w:t>
            </w:r>
          </w:p>
        </w:tc>
        <w:tc>
          <w:tcPr>
            <w:tcW w:w="1411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numPr>
                <w:ilvl w:val="0"/>
                <w:numId w:val="63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63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63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63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2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9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障卡 应 用 状态查询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87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9"/>
              <w:spacing w:before="23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障卡 信 息 变</w:t>
            </w:r>
            <w:r>
              <w:rPr>
                <w:spacing w:val="-36"/>
                <w:sz w:val="18"/>
              </w:rPr>
              <w:t>更</w:t>
            </w:r>
            <w:r>
              <w:rPr>
                <w:sz w:val="18"/>
              </w:rPr>
              <w:t>（</w:t>
            </w:r>
            <w:r>
              <w:rPr>
                <w:spacing w:val="-6"/>
                <w:sz w:val="18"/>
              </w:rPr>
              <w:t>非关键</w:t>
            </w:r>
          </w:p>
          <w:p>
            <w:pPr>
              <w:pStyle w:val="9"/>
              <w:spacing w:line="306" w:lineRule="exact"/>
              <w:ind w:left="108"/>
              <w:rPr>
                <w:sz w:val="18"/>
              </w:rPr>
            </w:pPr>
            <w:r>
              <w:rPr>
                <w:sz w:val="18"/>
              </w:rPr>
              <w:t>信息）</w:t>
            </w:r>
          </w:p>
        </w:tc>
        <w:tc>
          <w:tcPr>
            <w:tcW w:w="306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9"/>
              <w:spacing w:before="14" w:line="196" w:lineRule="auto"/>
              <w:ind w:left="108" w:right="5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</w:t>
            </w:r>
            <w:r>
              <w:rPr>
                <w:spacing w:val="7"/>
                <w:w w:val="140"/>
                <w:sz w:val="18"/>
              </w:rPr>
              <w:t>“</w:t>
            </w:r>
            <w:r>
              <w:rPr>
                <w:spacing w:val="3"/>
                <w:sz w:val="18"/>
              </w:rPr>
              <w:t>中华人民共和国社会保障卡</w:t>
            </w:r>
            <w:r>
              <w:rPr>
                <w:spacing w:val="-41"/>
                <w:w w:val="140"/>
                <w:sz w:val="18"/>
              </w:rPr>
              <w:t>”</w:t>
            </w:r>
            <w:r>
              <w:rPr>
                <w:spacing w:val="-3"/>
                <w:sz w:val="18"/>
              </w:rPr>
              <w:t>管理办法的通知》</w:t>
            </w:r>
          </w:p>
        </w:tc>
        <w:tc>
          <w:tcPr>
            <w:tcW w:w="1411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numPr>
                <w:ilvl w:val="0"/>
                <w:numId w:val="64"/>
              </w:numPr>
              <w:tabs>
                <w:tab w:val="left" w:pos="290"/>
              </w:tabs>
              <w:spacing w:before="1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64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64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64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123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9"/>
              <w:spacing w:before="96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障卡 密 码 修改与重置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5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9"/>
              <w:spacing w:before="2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社 会 保 障卡 挂 失 与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解挂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before="1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before="1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9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社 会 保 障卡补换、换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领、换发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847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9"/>
              <w:spacing w:before="114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社 会 保 障卡注销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right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rPr>
          <w:b w:val="0"/>
        </w:rPr>
      </w:pPr>
      <w:bookmarkStart w:id="7" w:name="_TOC_250003"/>
      <w:bookmarkEnd w:id="7"/>
      <w:r>
        <w:rPr>
          <w:b w:val="0"/>
        </w:rPr>
        <w:t>（八）城乡规划领域基层政务公开标准目录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1800"/>
        <w:gridCol w:w="2160"/>
        <w:gridCol w:w="1440"/>
        <w:gridCol w:w="1080"/>
        <w:gridCol w:w="2756"/>
        <w:gridCol w:w="720"/>
        <w:gridCol w:w="709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800" w:type="dxa"/>
            <w:gridSpan w:val="2"/>
            <w:vAlign w:val="top"/>
          </w:tcPr>
          <w:p>
            <w:pPr>
              <w:pStyle w:val="9"/>
              <w:spacing w:line="292" w:lineRule="exact"/>
              <w:ind w:left="4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180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08" w:right="-1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pacing w:val="-19"/>
                <w:sz w:val="22"/>
              </w:rPr>
              <w:t>公开内容</w:t>
            </w:r>
            <w:r>
              <w:rPr>
                <w:rFonts w:hint="eastAsia" w:ascii="Noto Sans Mono CJK JP Bold" w:eastAsia="Noto Sans Mono CJK JP Bold"/>
                <w:sz w:val="22"/>
              </w:rPr>
              <w:t>（</w:t>
            </w:r>
            <w:r>
              <w:rPr>
                <w:rFonts w:hint="eastAsia" w:ascii="Noto Sans Mono CJK JP Bold" w:eastAsia="Noto Sans Mono CJK JP Bold"/>
                <w:spacing w:val="-2"/>
                <w:sz w:val="22"/>
              </w:rPr>
              <w:t>要素</w:t>
            </w:r>
            <w:r>
              <w:rPr>
                <w:rFonts w:hint="eastAsia" w:ascii="Noto Sans Mono CJK JP Bold" w:eastAsia="Noto Sans Mono CJK JP Bold"/>
                <w:spacing w:val="-13"/>
                <w:sz w:val="22"/>
              </w:rPr>
              <w:t>）</w:t>
            </w:r>
          </w:p>
        </w:tc>
        <w:tc>
          <w:tcPr>
            <w:tcW w:w="216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6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429" w:right="198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2756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60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vAlign w:val="top"/>
          </w:tcPr>
          <w:p>
            <w:pPr>
              <w:pStyle w:val="9"/>
              <w:spacing w:line="292" w:lineRule="exact"/>
              <w:ind w:left="27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9"/>
              <w:spacing w:line="292" w:lineRule="exact"/>
              <w:ind w:left="19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173" w:line="160" w:lineRule="auto"/>
              <w:ind w:left="429" w:right="198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1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248" w:right="127" w:hanging="11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73" w:line="160" w:lineRule="auto"/>
              <w:ind w:left="133" w:right="1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9"/>
              <w:spacing w:before="173" w:line="160" w:lineRule="auto"/>
              <w:ind w:left="163" w:right="15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" w:line="160" w:lineRule="auto"/>
              <w:ind w:left="138" w:right="127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9"/>
              <w:spacing w:line="273" w:lineRule="exact"/>
              <w:ind w:left="9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1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8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规划编制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2" w:line="196" w:lineRule="auto"/>
              <w:ind w:left="108" w:right="239"/>
              <w:rPr>
                <w:sz w:val="18"/>
              </w:rPr>
            </w:pPr>
            <w:r>
              <w:rPr>
                <w:rFonts w:hint="eastAsia" w:eastAsia="宋体"/>
                <w:spacing w:val="-5"/>
                <w:sz w:val="18"/>
                <w:lang w:eastAsia="zh-CN"/>
              </w:rPr>
              <w:t>乡</w:t>
            </w:r>
            <w:r>
              <w:rPr>
                <w:spacing w:val="-5"/>
                <w:sz w:val="18"/>
              </w:rPr>
              <w:t>总体规划及土地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利用规划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spacing w:before="158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规划批准文件、脱密后的文本及图纸等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开条例》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2" w:line="196" w:lineRule="auto"/>
              <w:ind w:left="108" w:right="138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158" w:line="196" w:lineRule="auto"/>
              <w:ind w:left="180" w:right="167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2756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numPr>
                <w:ilvl w:val="0"/>
                <w:numId w:val="65"/>
              </w:numPr>
              <w:tabs>
                <w:tab w:val="left" w:pos="290"/>
              </w:tabs>
              <w:spacing w:before="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乡政府公示栏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9"/>
              <w:spacing w:before="2"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乡规划及土地利用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规划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spacing w:before="158"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脱密后的文本及图纸等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开条例》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2" w:line="196" w:lineRule="auto"/>
              <w:ind w:left="108" w:right="138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158" w:line="196" w:lineRule="auto"/>
              <w:ind w:left="180" w:right="167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2756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numPr>
                <w:ilvl w:val="0"/>
                <w:numId w:val="66"/>
              </w:numPr>
              <w:tabs>
                <w:tab w:val="left" w:pos="290"/>
              </w:tabs>
              <w:spacing w:before="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乡政府公示栏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9"/>
              <w:spacing w:before="157" w:line="196" w:lineRule="auto"/>
              <w:ind w:left="108" w:right="239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详细规划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spacing w:before="157"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脱密后的文本及图表等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spacing w:before="157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《城乡规划法》、《政府信息公开条例》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" w:line="196" w:lineRule="auto"/>
              <w:ind w:left="108" w:right="138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157" w:line="196" w:lineRule="auto"/>
              <w:ind w:left="180" w:right="167" w:firstLine="8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2756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numPr>
                <w:ilvl w:val="0"/>
                <w:numId w:val="67"/>
              </w:numPr>
              <w:tabs>
                <w:tab w:val="left" w:pos="290"/>
              </w:tabs>
              <w:spacing w:before="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乡政府公示栏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  <w:tr>
        <w:trPr>
          <w:trHeight w:val="1872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spacing w:before="1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规划编制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159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部分村庄编制完成的村庄规</w:t>
            </w:r>
            <w:r>
              <w:rPr>
                <w:spacing w:val="-12"/>
                <w:sz w:val="18"/>
              </w:rPr>
              <w:t>划、村土地</w:t>
            </w:r>
            <w:r>
              <w:rPr>
                <w:sz w:val="18"/>
              </w:rPr>
              <w:t>利用规划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脱密后的文本及附图等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spacing w:before="3" w:line="196" w:lineRule="auto"/>
              <w:ind w:left="108" w:right="62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《土地管理法》、《城乡规划法》、《政府信息公开条例》、《国土资源部关于有序开展村土地利用规划编制工作的指导</w:t>
            </w:r>
          </w:p>
          <w:p>
            <w:pPr>
              <w:pStyle w:val="9"/>
              <w:spacing w:line="284" w:lineRule="exact"/>
              <w:ind w:left="108"/>
              <w:rPr>
                <w:sz w:val="18"/>
              </w:rPr>
            </w:pPr>
            <w:r>
              <w:rPr>
                <w:sz w:val="18"/>
              </w:rPr>
              <w:t>意见》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8" w:right="195"/>
              <w:jc w:val="both"/>
              <w:rPr>
                <w:sz w:val="18"/>
              </w:rPr>
            </w:pPr>
            <w:r>
              <w:rPr>
                <w:sz w:val="18"/>
              </w:rPr>
              <w:t>信息形成或者</w:t>
            </w:r>
            <w:r>
              <w:rPr>
                <w:spacing w:val="-4"/>
                <w:sz w:val="18"/>
              </w:rPr>
              <w:t xml:space="preserve">变更之日起 </w:t>
            </w:r>
            <w:r>
              <w:rPr>
                <w:spacing w:val="-10"/>
                <w:sz w:val="18"/>
              </w:rPr>
              <w:t xml:space="preserve">20 </w:t>
            </w: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80" w:right="167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2756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numPr>
                <w:ilvl w:val="0"/>
                <w:numId w:val="68"/>
              </w:numPr>
              <w:tabs>
                <w:tab w:val="left" w:pos="290"/>
              </w:tabs>
              <w:spacing w:before="1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乡政府公示栏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spacing w:before="1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spacing w:before="1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spacing w:before="1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</w:tbl>
    <w:p>
      <w:pPr>
        <w:spacing w:after="0"/>
        <w:jc w:val="right"/>
        <w:rPr>
          <w:rFonts w:ascii="Noto Sans Mono CJK JP Bold" w:hAnsi="Noto Sans Mono CJK JP Bold"/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spacing w:before="0" w:line="537" w:lineRule="exact"/>
        <w:ind w:left="4400" w:right="0" w:firstLine="0"/>
        <w:jc w:val="left"/>
        <w:rPr>
          <w:rFonts w:hint="eastAsia" w:ascii="WenQuanYi Zen Hei Mono" w:eastAsia="WenQuanYi Zen Hei Mono"/>
          <w:b w:val="0"/>
          <w:sz w:val="30"/>
        </w:rPr>
      </w:pPr>
      <w:r>
        <w:rPr>
          <w:rFonts w:hint="eastAsia" w:ascii="WenQuanYi Zen Hei Mono" w:eastAsia="WenQuanYi Zen Hei Mono"/>
          <w:b w:val="0"/>
          <w:sz w:val="30"/>
        </w:rPr>
        <w:t>（九）农村集体土地征收基层政务公开标准目录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622"/>
        <w:gridCol w:w="720"/>
        <w:gridCol w:w="3020"/>
        <w:gridCol w:w="1315"/>
        <w:gridCol w:w="2243"/>
        <w:gridCol w:w="992"/>
        <w:gridCol w:w="1843"/>
        <w:gridCol w:w="501"/>
        <w:gridCol w:w="875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638" w:type="dxa"/>
            <w:vMerge w:val="restart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spacing w:before="1" w:line="160" w:lineRule="auto"/>
              <w:ind w:left="208" w:right="19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342" w:type="dxa"/>
            <w:gridSpan w:val="2"/>
            <w:vAlign w:val="top"/>
          </w:tcPr>
          <w:p>
            <w:pPr>
              <w:pStyle w:val="9"/>
              <w:spacing w:line="292" w:lineRule="exact"/>
              <w:ind w:left="23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3020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9"/>
              <w:spacing w:before="1"/>
              <w:ind w:left="62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1315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9"/>
              <w:spacing w:before="1"/>
              <w:ind w:left="21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2243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9"/>
              <w:spacing w:before="1"/>
              <w:ind w:left="6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spacing w:before="1" w:line="160" w:lineRule="auto"/>
              <w:ind w:left="276" w:right="26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843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9"/>
              <w:spacing w:before="1"/>
              <w:ind w:left="1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376" w:type="dxa"/>
            <w:gridSpan w:val="2"/>
            <w:vAlign w:val="top"/>
          </w:tcPr>
          <w:p>
            <w:pPr>
              <w:pStyle w:val="9"/>
              <w:spacing w:line="292" w:lineRule="exact"/>
              <w:ind w:left="24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9"/>
              <w:spacing w:line="292" w:lineRule="exact"/>
              <w:ind w:left="19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1247" w:hRule="atLeast"/>
        </w:trPr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Align w:val="top"/>
          </w:tcPr>
          <w:p>
            <w:pPr>
              <w:pStyle w:val="9"/>
              <w:spacing w:before="17" w:line="160" w:lineRule="auto"/>
              <w:ind w:left="199" w:right="189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</w:t>
            </w:r>
          </w:p>
          <w:p>
            <w:pPr>
              <w:pStyle w:val="9"/>
              <w:spacing w:line="273" w:lineRule="exact"/>
              <w:ind w:left="19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项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3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Align w:val="top"/>
          </w:tcPr>
          <w:p>
            <w:pPr>
              <w:pStyle w:val="9"/>
              <w:spacing w:before="173" w:line="160" w:lineRule="auto"/>
              <w:ind w:left="138" w:right="130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全社会</w:t>
            </w:r>
          </w:p>
        </w:tc>
        <w:tc>
          <w:tcPr>
            <w:tcW w:w="875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60" w:lineRule="auto"/>
              <w:ind w:left="216" w:right="20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60" w:lineRule="auto"/>
              <w:ind w:left="164" w:right="15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7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依申请公开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1087" w:hRule="atLeast"/>
        </w:trPr>
        <w:tc>
          <w:tcPr>
            <w:tcW w:w="638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7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622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 w:line="151" w:lineRule="auto"/>
              <w:ind w:left="130" w:right="121"/>
              <w:jc w:val="both"/>
              <w:rPr>
                <w:sz w:val="18"/>
              </w:rPr>
            </w:pPr>
            <w:r>
              <w:rPr>
                <w:sz w:val="18"/>
              </w:rPr>
              <w:t>征地前期准备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51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拟征收土地告知</w:t>
            </w:r>
          </w:p>
        </w:tc>
        <w:tc>
          <w:tcPr>
            <w:tcW w:w="3020" w:type="dxa"/>
            <w:vMerge w:val="restart"/>
            <w:vAlign w:val="top"/>
          </w:tcPr>
          <w:p>
            <w:pPr>
              <w:pStyle w:val="9"/>
              <w:spacing w:before="24" w:line="151" w:lineRule="auto"/>
              <w:ind w:left="108" w:right="21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在拟征收土地前，应明确征收土地有</w:t>
            </w:r>
            <w:r>
              <w:rPr>
                <w:spacing w:val="-17"/>
                <w:sz w:val="18"/>
              </w:rPr>
              <w:t>关事项并予以公开。</w:t>
            </w:r>
            <w:r>
              <w:rPr>
                <w:sz w:val="18"/>
              </w:rPr>
              <w:t>1.拟征收土地用</w:t>
            </w:r>
            <w:r>
              <w:rPr>
                <w:spacing w:val="-7"/>
                <w:sz w:val="18"/>
              </w:rPr>
              <w:t>途；</w:t>
            </w:r>
            <w:r>
              <w:rPr>
                <w:spacing w:val="-14"/>
                <w:sz w:val="18"/>
              </w:rPr>
              <w:t>2</w:t>
            </w:r>
            <w:r>
              <w:rPr>
                <w:spacing w:val="-5"/>
                <w:sz w:val="18"/>
              </w:rPr>
              <w:t>.拟征收土地的位置和范围；</w:t>
            </w:r>
            <w:r>
              <w:rPr>
                <w:spacing w:val="-13"/>
                <w:sz w:val="18"/>
              </w:rPr>
              <w:t xml:space="preserve">3. </w:t>
            </w:r>
            <w:r>
              <w:rPr>
                <w:spacing w:val="-7"/>
                <w:sz w:val="18"/>
              </w:rPr>
              <w:t>征地补偿标准及安置途径；</w:t>
            </w:r>
            <w:r>
              <w:rPr>
                <w:spacing w:val="1"/>
                <w:w w:val="82"/>
                <w:sz w:val="18"/>
              </w:rPr>
              <w:t>4</w:t>
            </w:r>
            <w:r>
              <w:rPr>
                <w:spacing w:val="-2"/>
                <w:w w:val="142"/>
                <w:sz w:val="18"/>
              </w:rPr>
              <w:t>.</w:t>
            </w:r>
            <w:r>
              <w:rPr>
                <w:sz w:val="18"/>
              </w:rPr>
              <w:t>开展土</w:t>
            </w:r>
            <w:r>
              <w:rPr>
                <w:spacing w:val="-9"/>
                <w:sz w:val="18"/>
              </w:rPr>
              <w:t>地现状调查的安排；</w:t>
            </w:r>
            <w:r>
              <w:rPr>
                <w:spacing w:val="1"/>
                <w:w w:val="82"/>
                <w:sz w:val="18"/>
              </w:rPr>
              <w:t>5</w:t>
            </w:r>
            <w:r>
              <w:rPr>
                <w:spacing w:val="-2"/>
                <w:w w:val="142"/>
                <w:sz w:val="18"/>
              </w:rPr>
              <w:t>.</w:t>
            </w:r>
            <w:r>
              <w:rPr>
                <w:sz w:val="18"/>
              </w:rPr>
              <w:t>拟征收土地的原用途管控（</w:t>
            </w:r>
            <w:r>
              <w:rPr>
                <w:spacing w:val="-2"/>
                <w:sz w:val="18"/>
              </w:rPr>
              <w:t>包括不得抢栽、抢种、</w:t>
            </w:r>
            <w:r>
              <w:rPr>
                <w:spacing w:val="-1"/>
                <w:sz w:val="18"/>
              </w:rPr>
              <w:t>抢建等有关规定</w:t>
            </w:r>
            <w:r>
              <w:rPr>
                <w:spacing w:val="-12"/>
                <w:sz w:val="18"/>
              </w:rPr>
              <w:t>）；6</w:t>
            </w:r>
            <w:r>
              <w:rPr>
                <w:spacing w:val="-10"/>
                <w:sz w:val="18"/>
              </w:rPr>
              <w:t>.听证权利；〔</w:t>
            </w:r>
            <w:r>
              <w:rPr>
                <w:spacing w:val="-16"/>
                <w:sz w:val="18"/>
              </w:rPr>
              <w:t xml:space="preserve">* </w:t>
            </w:r>
            <w:r>
              <w:rPr>
                <w:sz w:val="18"/>
              </w:rPr>
              <w:t>对土地现状调查结果有异议的救济</w:t>
            </w:r>
          </w:p>
          <w:p>
            <w:pPr>
              <w:pStyle w:val="9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措施〕。</w:t>
            </w:r>
          </w:p>
        </w:tc>
        <w:tc>
          <w:tcPr>
            <w:tcW w:w="1315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51" w:lineRule="auto"/>
              <w:ind w:left="107" w:right="115"/>
              <w:jc w:val="both"/>
              <w:rPr>
                <w:sz w:val="18"/>
              </w:rPr>
            </w:pPr>
            <w:r>
              <w:rPr>
                <w:sz w:val="18"/>
              </w:rPr>
              <w:t>《国务院关于深化改革严格土地管理的决定》</w:t>
            </w:r>
          </w:p>
        </w:tc>
        <w:tc>
          <w:tcPr>
            <w:tcW w:w="2243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51" w:lineRule="auto"/>
              <w:ind w:left="107" w:right="143"/>
              <w:rPr>
                <w:sz w:val="18"/>
              </w:rPr>
            </w:pPr>
            <w:r>
              <w:rPr>
                <w:sz w:val="18"/>
              </w:rPr>
              <w:t>在实地启动拟征收土地工作时，在村公示栏公开。</w:t>
            </w:r>
          </w:p>
        </w:tc>
        <w:tc>
          <w:tcPr>
            <w:tcW w:w="992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line="196" w:lineRule="auto"/>
              <w:ind w:left="134" w:right="125" w:firstLine="91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1843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8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numPr>
                <w:ilvl w:val="0"/>
                <w:numId w:val="69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69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Merge w:val="restart"/>
            <w:vAlign w:val="top"/>
          </w:tcPr>
          <w:p>
            <w:pPr>
              <w:pStyle w:val="9"/>
              <w:spacing w:before="34" w:line="151" w:lineRule="auto"/>
              <w:ind w:left="166" w:right="15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√面向拟征收土地所在地的村集体</w:t>
            </w:r>
          </w:p>
          <w:p>
            <w:pPr>
              <w:pStyle w:val="9"/>
              <w:spacing w:line="204" w:lineRule="exact"/>
              <w:ind w:left="257"/>
              <w:rPr>
                <w:sz w:val="18"/>
              </w:rPr>
            </w:pPr>
            <w:r>
              <w:rPr>
                <w:sz w:val="18"/>
              </w:rPr>
              <w:t>成员</w:t>
            </w:r>
          </w:p>
        </w:tc>
        <w:tc>
          <w:tcPr>
            <w:tcW w:w="551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4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4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362" w:hRule="atLeast"/>
        </w:trPr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restart"/>
            <w:vAlign w:val="top"/>
          </w:tcPr>
          <w:p>
            <w:pPr>
              <w:pStyle w:val="9"/>
              <w:spacing w:before="77" w:line="151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收到征地批准文件之日起10</w:t>
            </w:r>
            <w:r>
              <w:rPr>
                <w:spacing w:val="-7"/>
                <w:sz w:val="18"/>
              </w:rPr>
              <w:t xml:space="preserve"> 个工作日内，在</w:t>
            </w:r>
            <w:r>
              <w:rPr>
                <w:rFonts w:hint="eastAsia" w:eastAsia="宋体"/>
                <w:spacing w:val="-7"/>
                <w:sz w:val="18"/>
                <w:lang w:eastAsia="zh-CN"/>
              </w:rPr>
              <w:t>乡政府公示栏</w:t>
            </w:r>
            <w:r>
              <w:rPr>
                <w:sz w:val="18"/>
              </w:rPr>
              <w:t>、征地信息公开平台公开。</w:t>
            </w: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Align w:val="top"/>
          </w:tcPr>
          <w:p>
            <w:pPr>
              <w:pStyle w:val="9"/>
              <w:spacing w:before="143"/>
              <w:ind w:left="16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875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60" w:hRule="atLeast"/>
        </w:trPr>
        <w:tc>
          <w:tcPr>
            <w:tcW w:w="638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26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622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9"/>
              <w:spacing w:line="196" w:lineRule="auto"/>
              <w:ind w:left="130" w:right="121"/>
              <w:jc w:val="both"/>
              <w:rPr>
                <w:sz w:val="18"/>
              </w:rPr>
            </w:pPr>
            <w:r>
              <w:rPr>
                <w:sz w:val="18"/>
              </w:rPr>
              <w:t>征地组织实施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201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征地补偿登记</w:t>
            </w:r>
          </w:p>
        </w:tc>
        <w:tc>
          <w:tcPr>
            <w:tcW w:w="3020" w:type="dxa"/>
            <w:vAlign w:val="top"/>
          </w:tcPr>
          <w:p>
            <w:pPr>
              <w:pStyle w:val="9"/>
              <w:spacing w:before="110"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征地补偿登记汇总表。</w:t>
            </w:r>
          </w:p>
          <w:p>
            <w:pPr>
              <w:pStyle w:val="9"/>
              <w:spacing w:before="13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〔*征地补偿登记前置与征收土地现</w:t>
            </w:r>
            <w:r>
              <w:rPr>
                <w:spacing w:val="-10"/>
                <w:sz w:val="18"/>
              </w:rPr>
              <w:t>状调查合并进行的，在前置环节一并</w:t>
            </w:r>
            <w:r>
              <w:rPr>
                <w:sz w:val="18"/>
              </w:rPr>
              <w:t>公开〕。</w:t>
            </w:r>
          </w:p>
        </w:tc>
        <w:tc>
          <w:tcPr>
            <w:tcW w:w="1315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201" w:lineRule="auto"/>
              <w:ind w:left="107" w:right="115"/>
              <w:rPr>
                <w:sz w:val="18"/>
              </w:rPr>
            </w:pPr>
            <w:r>
              <w:rPr>
                <w:sz w:val="18"/>
              </w:rPr>
              <w:t>《 土 地 管 理 法》、《政府信 息 公 开 条 例》</w:t>
            </w:r>
          </w:p>
        </w:tc>
        <w:tc>
          <w:tcPr>
            <w:tcW w:w="2243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201" w:lineRule="auto"/>
              <w:ind w:left="107" w:right="14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征地补偿登记结束后 </w:t>
            </w:r>
            <w:r>
              <w:rPr>
                <w:sz w:val="18"/>
              </w:rPr>
              <w:t>5</w:t>
            </w:r>
            <w:r>
              <w:rPr>
                <w:spacing w:val="-11"/>
                <w:sz w:val="18"/>
              </w:rPr>
              <w:t xml:space="preserve"> 个</w:t>
            </w:r>
            <w:r>
              <w:rPr>
                <w:spacing w:val="-2"/>
                <w:sz w:val="18"/>
              </w:rPr>
              <w:t>工作日内公开。公示结束</w:t>
            </w:r>
            <w:r>
              <w:rPr>
                <w:sz w:val="18"/>
              </w:rPr>
              <w:t>后，转为依申请公开。</w:t>
            </w:r>
          </w:p>
        </w:tc>
        <w:tc>
          <w:tcPr>
            <w:tcW w:w="99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spacing w:line="163" w:lineRule="auto"/>
              <w:ind w:left="226" w:right="125" w:hanging="92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1843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numPr>
                <w:ilvl w:val="0"/>
                <w:numId w:val="70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70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Align w:val="top"/>
          </w:tcPr>
          <w:p>
            <w:pPr>
              <w:pStyle w:val="9"/>
              <w:spacing w:before="2" w:line="196" w:lineRule="auto"/>
              <w:ind w:left="166" w:right="15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√拟征收土地所在地的村集</w:t>
            </w:r>
          </w:p>
          <w:p>
            <w:pPr>
              <w:pStyle w:val="9"/>
              <w:spacing w:line="286" w:lineRule="exact"/>
              <w:ind w:left="166"/>
              <w:rPr>
                <w:sz w:val="18"/>
              </w:rPr>
            </w:pPr>
            <w:r>
              <w:rPr>
                <w:sz w:val="18"/>
              </w:rPr>
              <w:t>体成员</w:t>
            </w: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600" w:hRule="atLeast"/>
        </w:trPr>
        <w:tc>
          <w:tcPr>
            <w:tcW w:w="638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6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6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 w:line="201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征地补偿费用支付</w:t>
            </w:r>
          </w:p>
        </w:tc>
        <w:tc>
          <w:tcPr>
            <w:tcW w:w="3020" w:type="dxa"/>
            <w:vAlign w:val="top"/>
          </w:tcPr>
          <w:p>
            <w:pPr>
              <w:pStyle w:val="9"/>
              <w:spacing w:before="150" w:line="350" w:lineRule="exact"/>
              <w:ind w:left="108"/>
              <w:rPr>
                <w:sz w:val="18"/>
              </w:rPr>
            </w:pPr>
            <w:r>
              <w:rPr>
                <w:sz w:val="18"/>
              </w:rPr>
              <w:t>征地补偿费用支付凭证。</w:t>
            </w:r>
          </w:p>
          <w:p>
            <w:pPr>
              <w:pStyle w:val="9"/>
              <w:spacing w:before="12" w:line="201" w:lineRule="auto"/>
              <w:ind w:left="108" w:right="111"/>
              <w:jc w:val="both"/>
              <w:rPr>
                <w:sz w:val="18"/>
              </w:rPr>
            </w:pPr>
            <w:r>
              <w:rPr>
                <w:sz w:val="18"/>
              </w:rPr>
              <w:t>〔在被征地村公告栏张贴，予以公</w:t>
            </w:r>
            <w:r>
              <w:rPr>
                <w:spacing w:val="-2"/>
                <w:sz w:val="18"/>
              </w:rPr>
              <w:t xml:space="preserve">开，张贴之日起 </w:t>
            </w:r>
            <w:r>
              <w:rPr>
                <w:sz w:val="18"/>
              </w:rPr>
              <w:t>20</w:t>
            </w:r>
            <w:r>
              <w:rPr>
                <w:spacing w:val="-6"/>
                <w:sz w:val="18"/>
              </w:rPr>
              <w:t xml:space="preserve"> 个工作日后可依</w:t>
            </w:r>
            <w:r>
              <w:rPr>
                <w:sz w:val="18"/>
              </w:rPr>
              <w:t>申请公开〕。</w:t>
            </w:r>
          </w:p>
        </w:tc>
        <w:tc>
          <w:tcPr>
            <w:tcW w:w="1315" w:type="dxa"/>
            <w:vAlign w:val="top"/>
          </w:tcPr>
          <w:p>
            <w:pPr>
              <w:pStyle w:val="9"/>
              <w:spacing w:before="32" w:line="201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《政府信息公</w:t>
            </w:r>
            <w:r>
              <w:rPr>
                <w:spacing w:val="-27"/>
                <w:sz w:val="18"/>
              </w:rPr>
              <w:t>开条例》、《征</w:t>
            </w:r>
            <w:r>
              <w:rPr>
                <w:sz w:val="18"/>
              </w:rPr>
              <w:t>收土地公告办法》</w:t>
            </w:r>
          </w:p>
        </w:tc>
        <w:tc>
          <w:tcPr>
            <w:tcW w:w="2243" w:type="dxa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before="1" w:line="201" w:lineRule="auto"/>
              <w:ind w:left="107" w:right="14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获得支付凭证后 </w:t>
            </w:r>
            <w:r>
              <w:rPr>
                <w:sz w:val="18"/>
              </w:rPr>
              <w:t>5</w:t>
            </w:r>
            <w:r>
              <w:rPr>
                <w:spacing w:val="-6"/>
                <w:sz w:val="18"/>
              </w:rPr>
              <w:t xml:space="preserve"> 个工作</w:t>
            </w:r>
            <w:r>
              <w:rPr>
                <w:spacing w:val="-2"/>
                <w:sz w:val="18"/>
              </w:rPr>
              <w:t>日内予以公开。公示结束</w:t>
            </w:r>
            <w:r>
              <w:rPr>
                <w:sz w:val="18"/>
              </w:rPr>
              <w:t>后，转为依申请公开。</w:t>
            </w:r>
          </w:p>
        </w:tc>
        <w:tc>
          <w:tcPr>
            <w:tcW w:w="99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spacing w:line="165" w:lineRule="auto"/>
              <w:ind w:left="226" w:right="125" w:hanging="92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1843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numPr>
                <w:ilvl w:val="0"/>
                <w:numId w:val="71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71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Align w:val="top"/>
          </w:tcPr>
          <w:p>
            <w:pPr>
              <w:pStyle w:val="9"/>
              <w:spacing w:before="23" w:line="196" w:lineRule="auto"/>
              <w:ind w:left="166" w:right="15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√拟征收土地所在地的村集</w:t>
            </w:r>
          </w:p>
          <w:p>
            <w:pPr>
              <w:pStyle w:val="9"/>
              <w:spacing w:line="305" w:lineRule="exact"/>
              <w:ind w:left="166"/>
              <w:rPr>
                <w:sz w:val="18"/>
              </w:rPr>
            </w:pPr>
            <w:r>
              <w:rPr>
                <w:sz w:val="18"/>
              </w:rPr>
              <w:t>体成员</w:t>
            </w: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center"/>
        <w:rPr>
          <w:sz w:val="18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ind w:right="3597"/>
        <w:rPr>
          <w:b w:val="0"/>
        </w:rPr>
      </w:pPr>
      <w:bookmarkStart w:id="8" w:name="_TOC_250002"/>
      <w:bookmarkEnd w:id="8"/>
      <w:r>
        <w:rPr>
          <w:b w:val="0"/>
        </w:rPr>
        <w:t>（十）农村危房改造领域基层政务公开标准目录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48"/>
        <w:gridCol w:w="1134"/>
        <w:gridCol w:w="2551"/>
        <w:gridCol w:w="2126"/>
        <w:gridCol w:w="1560"/>
        <w:gridCol w:w="1134"/>
        <w:gridCol w:w="1842"/>
        <w:gridCol w:w="567"/>
        <w:gridCol w:w="709"/>
        <w:gridCol w:w="567"/>
        <w:gridCol w:w="709"/>
        <w:gridCol w:w="573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882" w:type="dxa"/>
            <w:gridSpan w:val="2"/>
            <w:vAlign w:val="top"/>
          </w:tcPr>
          <w:p>
            <w:pPr>
              <w:pStyle w:val="9"/>
              <w:spacing w:line="292" w:lineRule="exact"/>
              <w:ind w:left="50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2551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39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2126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6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3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842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9"/>
              <w:spacing w:line="292" w:lineRule="exact"/>
              <w:ind w:left="19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9"/>
              <w:spacing w:line="292" w:lineRule="exact"/>
              <w:ind w:left="19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pStyle w:val="9"/>
              <w:spacing w:line="292" w:lineRule="exact"/>
              <w:ind w:left="20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Align w:val="top"/>
          </w:tcPr>
          <w:p>
            <w:pPr>
              <w:pStyle w:val="9"/>
              <w:spacing w:before="173" w:line="160" w:lineRule="auto"/>
              <w:ind w:left="153" w:right="14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106" w:right="98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2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17" w:line="160" w:lineRule="auto"/>
              <w:ind w:left="173" w:right="16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9"/>
              <w:spacing w:line="273" w:lineRule="exact"/>
              <w:ind w:left="17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73" w:line="160" w:lineRule="auto"/>
              <w:ind w:left="134" w:right="1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173" w:line="160" w:lineRule="auto"/>
              <w:ind w:left="171" w:right="16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7" w:line="160" w:lineRule="auto"/>
              <w:ind w:left="132" w:right="122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9"/>
              <w:spacing w:line="273" w:lineRule="exact"/>
              <w:ind w:left="8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573" w:type="dxa"/>
            <w:vAlign w:val="top"/>
          </w:tcPr>
          <w:p>
            <w:pPr>
              <w:pStyle w:val="9"/>
              <w:spacing w:before="173" w:line="160" w:lineRule="auto"/>
              <w:ind w:left="174" w:right="16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1332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1</w:t>
            </w:r>
          </w:p>
        </w:tc>
        <w:tc>
          <w:tcPr>
            <w:tcW w:w="748" w:type="dxa"/>
            <w:vAlign w:val="top"/>
          </w:tcPr>
          <w:p>
            <w:pPr>
              <w:pStyle w:val="9"/>
              <w:spacing w:before="5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部门文件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5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line="196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农村危房改造相关文件</w:t>
            </w:r>
          </w:p>
        </w:tc>
        <w:tc>
          <w:tcPr>
            <w:tcW w:w="2551" w:type="dxa"/>
            <w:vAlign w:val="top"/>
          </w:tcPr>
          <w:p>
            <w:pPr>
              <w:pStyle w:val="9"/>
              <w:spacing w:before="1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96" w:lineRule="auto"/>
              <w:ind w:left="107" w:right="91"/>
              <w:jc w:val="both"/>
              <w:rPr>
                <w:sz w:val="18"/>
              </w:rPr>
            </w:pPr>
            <w:r>
              <w:rPr>
                <w:sz w:val="18"/>
              </w:rPr>
              <w:t>文件分类、生成日期、标题、文号、有效性、关键词和具体内容等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line="345" w:lineRule="exact"/>
              <w:ind w:left="107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9"/>
              <w:spacing w:before="1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《关于全面推进政务公</w:t>
            </w:r>
            <w:r>
              <w:rPr>
                <w:spacing w:val="-9"/>
                <w:sz w:val="18"/>
              </w:rPr>
              <w:t>开工作的意见》及其实施</w:t>
            </w:r>
            <w:r>
              <w:rPr>
                <w:sz w:val="18"/>
              </w:rPr>
              <w:t>细则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before="5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5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numPr>
                <w:ilvl w:val="0"/>
                <w:numId w:val="72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72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042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2</w:t>
            </w:r>
          </w:p>
        </w:tc>
        <w:tc>
          <w:tcPr>
            <w:tcW w:w="748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政策解读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spacing w:line="196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上级政策解读</w:t>
            </w:r>
          </w:p>
        </w:tc>
        <w:tc>
          <w:tcPr>
            <w:tcW w:w="2551" w:type="dxa"/>
            <w:vMerge w:val="restart"/>
            <w:vAlign w:val="top"/>
          </w:tcPr>
          <w:p>
            <w:pPr>
              <w:pStyle w:val="9"/>
              <w:spacing w:before="59" w:line="196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11"/>
                <w:sz w:val="18"/>
              </w:rPr>
              <w:t>着重解读政策措施的背景依</w:t>
            </w:r>
            <w:r>
              <w:rPr>
                <w:spacing w:val="-3"/>
                <w:sz w:val="18"/>
              </w:rPr>
              <w:t>据、目标任务、主要内容、涉</w:t>
            </w:r>
            <w:r>
              <w:rPr>
                <w:spacing w:val="-4"/>
                <w:sz w:val="18"/>
              </w:rPr>
              <w:t>及范围、执行标准，以及注意事项、关键词诠释、惠民利民</w:t>
            </w:r>
            <w:r>
              <w:rPr>
                <w:sz w:val="18"/>
              </w:rPr>
              <w:t>举措、新旧政策差异等。</w:t>
            </w:r>
          </w:p>
        </w:tc>
        <w:tc>
          <w:tcPr>
            <w:tcW w:w="2126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before="1" w:line="347" w:lineRule="exact"/>
              <w:ind w:left="107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9"/>
              <w:spacing w:before="1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《关于全面推进政务公</w:t>
            </w:r>
            <w:r>
              <w:rPr>
                <w:spacing w:val="-9"/>
                <w:sz w:val="18"/>
              </w:rPr>
              <w:t>开工作的意见》及其实施</w:t>
            </w:r>
            <w:r>
              <w:rPr>
                <w:sz w:val="18"/>
              </w:rPr>
              <w:t>细则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1842" w:type="dxa"/>
            <w:vMerge w:val="restart"/>
            <w:vAlign w:val="top"/>
          </w:tcPr>
          <w:p>
            <w:pPr>
              <w:pStyle w:val="9"/>
              <w:spacing w:before="16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numPr>
                <w:ilvl w:val="0"/>
                <w:numId w:val="7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7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623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5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3</w:t>
            </w:r>
          </w:p>
        </w:tc>
        <w:tc>
          <w:tcPr>
            <w:tcW w:w="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9"/>
              <w:spacing w:line="303" w:lineRule="exact"/>
              <w:ind w:left="106"/>
              <w:rPr>
                <w:sz w:val="18"/>
              </w:rPr>
            </w:pPr>
            <w:r>
              <w:rPr>
                <w:sz w:val="18"/>
              </w:rPr>
              <w:t>本级政策解</w:t>
            </w:r>
          </w:p>
          <w:p>
            <w:pPr>
              <w:pStyle w:val="9"/>
              <w:spacing w:line="301" w:lineRule="exact"/>
              <w:ind w:left="106"/>
              <w:rPr>
                <w:sz w:val="18"/>
              </w:rPr>
            </w:pPr>
            <w:r>
              <w:rPr>
                <w:sz w:val="18"/>
              </w:rPr>
              <w:t>读</w:t>
            </w:r>
          </w:p>
        </w:tc>
        <w:tc>
          <w:tcPr>
            <w:tcW w:w="2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4</w:t>
            </w:r>
          </w:p>
        </w:tc>
        <w:tc>
          <w:tcPr>
            <w:tcW w:w="748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before="1"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计划实施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任务分配</w:t>
            </w:r>
          </w:p>
        </w:tc>
        <w:tc>
          <w:tcPr>
            <w:tcW w:w="2551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before="1" w:line="19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及时公开农村危房改造补助农户名单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《住房城乡建设部 财政</w:t>
            </w:r>
            <w:r>
              <w:rPr>
                <w:spacing w:val="-2"/>
                <w:sz w:val="18"/>
              </w:rPr>
              <w:t>部 国务院扶贫办关于加</w:t>
            </w:r>
            <w:r>
              <w:rPr>
                <w:spacing w:val="9"/>
                <w:sz w:val="18"/>
              </w:rPr>
              <w:t>强和完善建档立卡贫困户等重点对象农村危房</w:t>
            </w:r>
          </w:p>
          <w:p>
            <w:pPr>
              <w:pStyle w:val="9"/>
              <w:spacing w:line="285" w:lineRule="exact"/>
              <w:ind w:left="107"/>
              <w:rPr>
                <w:sz w:val="18"/>
              </w:rPr>
            </w:pPr>
            <w:r>
              <w:rPr>
                <w:spacing w:val="-7"/>
                <w:sz w:val="18"/>
              </w:rPr>
              <w:t>改造若干问题的通知》等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before="1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分配结果确定后20 个工作日内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before="1"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spacing w:before="15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numPr>
                <w:ilvl w:val="0"/>
                <w:numId w:val="74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74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129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9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5</w:t>
            </w:r>
          </w:p>
        </w:tc>
        <w:tc>
          <w:tcPr>
            <w:tcW w:w="748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计划实施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before="1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组织培训</w:t>
            </w:r>
          </w:p>
        </w:tc>
        <w:tc>
          <w:tcPr>
            <w:tcW w:w="2551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line="19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组织开展农村建筑工匠培训文件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before="99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建档立卡贫困户等重点对象农村危房改造若干问题的通知》等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spacing w:before="3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numPr>
                <w:ilvl w:val="0"/>
                <w:numId w:val="75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75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before="1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9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48"/>
        <w:gridCol w:w="1134"/>
        <w:gridCol w:w="2551"/>
        <w:gridCol w:w="2126"/>
        <w:gridCol w:w="1560"/>
        <w:gridCol w:w="1134"/>
        <w:gridCol w:w="1842"/>
        <w:gridCol w:w="567"/>
        <w:gridCol w:w="709"/>
        <w:gridCol w:w="567"/>
        <w:gridCol w:w="709"/>
        <w:gridCol w:w="573"/>
        <w:gridCol w:w="720"/>
      </w:tblGrid>
      <w:tr>
        <w:trPr>
          <w:trHeight w:val="3235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6</w:t>
            </w:r>
          </w:p>
        </w:tc>
        <w:tc>
          <w:tcPr>
            <w:tcW w:w="748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1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94" w:right="181"/>
              <w:jc w:val="both"/>
              <w:rPr>
                <w:sz w:val="18"/>
              </w:rPr>
            </w:pPr>
            <w:r>
              <w:rPr>
                <w:sz w:val="18"/>
              </w:rPr>
              <w:t>条件与标准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农村危房等级评定标准</w:t>
            </w:r>
          </w:p>
        </w:tc>
        <w:tc>
          <w:tcPr>
            <w:tcW w:w="2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农村危房等级评定相关标准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before="59" w:line="196" w:lineRule="auto"/>
              <w:ind w:left="107" w:right="2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《预算法》、《政府信息</w:t>
            </w:r>
            <w:r>
              <w:rPr>
                <w:spacing w:val="-11"/>
                <w:sz w:val="18"/>
              </w:rPr>
              <w:t>公开条例》、《住房城乡</w:t>
            </w:r>
            <w:r>
              <w:rPr>
                <w:spacing w:val="-4"/>
                <w:sz w:val="18"/>
              </w:rPr>
              <w:t>建设部 财政部关于印发</w:t>
            </w:r>
            <w:r>
              <w:rPr>
                <w:spacing w:val="10"/>
                <w:sz w:val="18"/>
              </w:rPr>
              <w:t>农村危房改造脱贫攻坚</w:t>
            </w:r>
            <w:r>
              <w:rPr>
                <w:spacing w:val="7"/>
                <w:sz w:val="18"/>
              </w:rPr>
              <w:t>三年行动方案的通知》、</w:t>
            </w:r>
          </w:p>
          <w:p>
            <w:pPr>
              <w:pStyle w:val="9"/>
              <w:spacing w:line="196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《住房城乡建设部 财政</w:t>
            </w:r>
            <w:r>
              <w:rPr>
                <w:spacing w:val="-2"/>
                <w:sz w:val="18"/>
              </w:rPr>
              <w:t>部 国务院扶贫办关于加</w:t>
            </w:r>
            <w:r>
              <w:rPr>
                <w:spacing w:val="9"/>
                <w:sz w:val="18"/>
              </w:rPr>
              <w:t>强和完善建档立卡贫困户等重点对象农村危房</w:t>
            </w:r>
            <w:r>
              <w:rPr>
                <w:spacing w:val="-8"/>
                <w:sz w:val="18"/>
              </w:rPr>
              <w:t>改造若干问题的通知》等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numPr>
                <w:ilvl w:val="0"/>
                <w:numId w:val="76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76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5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4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7</w:t>
            </w:r>
          </w:p>
        </w:tc>
        <w:tc>
          <w:tcPr>
            <w:tcW w:w="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9"/>
              <w:spacing w:before="3" w:line="196" w:lineRule="auto"/>
              <w:ind w:left="116" w:right="105"/>
              <w:jc w:val="center"/>
              <w:rPr>
                <w:sz w:val="18"/>
              </w:rPr>
            </w:pPr>
            <w:r>
              <w:rPr>
                <w:sz w:val="18"/>
              </w:rPr>
              <w:t>农村危房改造对象申请</w:t>
            </w:r>
          </w:p>
          <w:p>
            <w:pPr>
              <w:pStyle w:val="9"/>
              <w:spacing w:line="287" w:lineRule="exact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条件</w:t>
            </w:r>
          </w:p>
        </w:tc>
        <w:tc>
          <w:tcPr>
            <w:tcW w:w="2551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农村危房改造农户申请条件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before="159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159"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numPr>
                <w:ilvl w:val="0"/>
                <w:numId w:val="77"/>
              </w:numPr>
              <w:tabs>
                <w:tab w:val="left" w:pos="289"/>
              </w:tabs>
              <w:spacing w:before="111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77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8</w:t>
            </w:r>
          </w:p>
        </w:tc>
        <w:tc>
          <w:tcPr>
            <w:tcW w:w="748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94" w:right="181"/>
              <w:jc w:val="both"/>
              <w:rPr>
                <w:sz w:val="18"/>
              </w:rPr>
            </w:pPr>
            <w:r>
              <w:rPr>
                <w:sz w:val="18"/>
              </w:rPr>
              <w:t>条件与标准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3" w:line="196" w:lineRule="auto"/>
              <w:ind w:left="116" w:right="105"/>
              <w:jc w:val="center"/>
              <w:rPr>
                <w:sz w:val="18"/>
              </w:rPr>
            </w:pPr>
            <w:r>
              <w:rPr>
                <w:sz w:val="18"/>
              </w:rPr>
              <w:t>农村危房改造资金补助</w:t>
            </w:r>
          </w:p>
          <w:p>
            <w:pPr>
              <w:pStyle w:val="9"/>
              <w:spacing w:line="287" w:lineRule="exact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标准</w:t>
            </w:r>
          </w:p>
        </w:tc>
        <w:tc>
          <w:tcPr>
            <w:tcW w:w="2551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农村危房改造资金补助标准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before="159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159"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numPr>
                <w:ilvl w:val="0"/>
                <w:numId w:val="78"/>
              </w:numPr>
              <w:tabs>
                <w:tab w:val="left" w:pos="289"/>
              </w:tabs>
              <w:spacing w:before="111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78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5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9</w:t>
            </w:r>
          </w:p>
        </w:tc>
        <w:tc>
          <w:tcPr>
            <w:tcW w:w="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9"/>
              <w:spacing w:before="2" w:line="196" w:lineRule="auto"/>
              <w:ind w:left="116" w:right="105"/>
              <w:jc w:val="center"/>
              <w:rPr>
                <w:sz w:val="18"/>
              </w:rPr>
            </w:pPr>
            <w:r>
              <w:rPr>
                <w:sz w:val="18"/>
              </w:rPr>
              <w:t>农村危房改造竣工合格</w:t>
            </w:r>
          </w:p>
          <w:p>
            <w:pPr>
              <w:pStyle w:val="9"/>
              <w:spacing w:line="287" w:lineRule="exact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标准</w:t>
            </w:r>
          </w:p>
        </w:tc>
        <w:tc>
          <w:tcPr>
            <w:tcW w:w="2551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农村危房改造竣工验收要求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before="158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158"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numPr>
                <w:ilvl w:val="0"/>
                <w:numId w:val="79"/>
              </w:numPr>
              <w:tabs>
                <w:tab w:val="left" w:pos="289"/>
              </w:tabs>
              <w:spacing w:before="111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79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623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6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151" w:right="14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748" w:type="dxa"/>
            <w:vMerge w:val="restart"/>
            <w:vAlign w:val="top"/>
          </w:tcPr>
          <w:p>
            <w:pPr>
              <w:pStyle w:val="9"/>
              <w:spacing w:before="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对象认定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line="301" w:lineRule="exact"/>
              <w:ind w:left="106"/>
              <w:rPr>
                <w:sz w:val="18"/>
              </w:rPr>
            </w:pPr>
            <w:r>
              <w:rPr>
                <w:sz w:val="18"/>
              </w:rPr>
              <w:t>危改户认定</w:t>
            </w:r>
          </w:p>
          <w:p>
            <w:pPr>
              <w:pStyle w:val="9"/>
              <w:spacing w:line="303" w:lineRule="exact"/>
              <w:ind w:left="106"/>
              <w:rPr>
                <w:sz w:val="18"/>
              </w:rPr>
            </w:pPr>
            <w:r>
              <w:rPr>
                <w:sz w:val="18"/>
              </w:rPr>
              <w:t>程序</w:t>
            </w:r>
          </w:p>
        </w:tc>
        <w:tc>
          <w:tcPr>
            <w:tcW w:w="2551" w:type="dxa"/>
            <w:vAlign w:val="top"/>
          </w:tcPr>
          <w:p>
            <w:pPr>
              <w:pStyle w:val="9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>农村危房改造申请程序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before="110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line="301" w:lineRule="exact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9"/>
              <w:spacing w:line="303" w:lineRule="exact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line="301" w:lineRule="exact"/>
              <w:ind w:left="295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numPr>
                <w:ilvl w:val="0"/>
                <w:numId w:val="80"/>
              </w:numPr>
              <w:tabs>
                <w:tab w:val="left" w:pos="289"/>
              </w:tabs>
              <w:spacing w:before="0" w:after="0" w:line="301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80"/>
              </w:numPr>
              <w:tabs>
                <w:tab w:val="left" w:pos="289"/>
              </w:tabs>
              <w:spacing w:before="0" w:after="0" w:line="303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1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1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624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5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spacing w:before="1"/>
              <w:ind w:left="151" w:right="14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9"/>
              <w:spacing w:before="110"/>
              <w:ind w:left="207"/>
              <w:rPr>
                <w:sz w:val="18"/>
              </w:rPr>
            </w:pPr>
            <w:r>
              <w:rPr>
                <w:sz w:val="18"/>
              </w:rPr>
              <w:t>认定结果</w:t>
            </w:r>
          </w:p>
        </w:tc>
        <w:tc>
          <w:tcPr>
            <w:tcW w:w="2551" w:type="dxa"/>
            <w:vAlign w:val="top"/>
          </w:tcPr>
          <w:p>
            <w:pPr>
              <w:pStyle w:val="9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>认定结果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before="110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line="301" w:lineRule="exact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9"/>
              <w:spacing w:line="303" w:lineRule="exact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line="301" w:lineRule="exact"/>
              <w:ind w:left="295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numPr>
                <w:ilvl w:val="0"/>
                <w:numId w:val="81"/>
              </w:numPr>
              <w:tabs>
                <w:tab w:val="left" w:pos="289"/>
              </w:tabs>
              <w:spacing w:before="0" w:after="0" w:line="301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81"/>
              </w:numPr>
              <w:tabs>
                <w:tab w:val="left" w:pos="289"/>
              </w:tabs>
              <w:spacing w:before="0" w:after="0" w:line="303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1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1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rPr>
          <w:b w:val="0"/>
        </w:rPr>
      </w:pPr>
      <w:bookmarkStart w:id="9" w:name="_TOC_250001"/>
      <w:bookmarkEnd w:id="9"/>
      <w:r>
        <w:rPr>
          <w:b w:val="0"/>
        </w:rPr>
        <w:t>（十一）公共文化服务领域基层政务公开标准目录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34"/>
        <w:gridCol w:w="1620"/>
        <w:gridCol w:w="1786"/>
        <w:gridCol w:w="3169"/>
        <w:gridCol w:w="1417"/>
        <w:gridCol w:w="1134"/>
        <w:gridCol w:w="1418"/>
        <w:gridCol w:w="567"/>
        <w:gridCol w:w="709"/>
        <w:gridCol w:w="425"/>
        <w:gridCol w:w="709"/>
        <w:gridCol w:w="532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160" w:right="14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2354" w:type="dxa"/>
            <w:gridSpan w:val="2"/>
            <w:vAlign w:val="top"/>
          </w:tcPr>
          <w:p>
            <w:pPr>
              <w:pStyle w:val="9"/>
              <w:spacing w:line="292" w:lineRule="exact"/>
              <w:ind w:left="73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1786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08" w:right="-1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pacing w:val="-22"/>
                <w:sz w:val="22"/>
              </w:rPr>
              <w:t>公开内容</w:t>
            </w:r>
            <w:r>
              <w:rPr>
                <w:rFonts w:hint="eastAsia" w:ascii="Noto Sans Mono CJK JP Bold" w:eastAsia="Noto Sans Mono CJK JP Bold"/>
                <w:sz w:val="22"/>
              </w:rPr>
              <w:t>（</w:t>
            </w:r>
            <w:r>
              <w:rPr>
                <w:rFonts w:hint="eastAsia" w:ascii="Noto Sans Mono CJK JP Bold" w:eastAsia="Noto Sans Mono CJK JP Bold"/>
                <w:spacing w:val="-2"/>
                <w:sz w:val="22"/>
              </w:rPr>
              <w:t>要素</w:t>
            </w:r>
            <w:r>
              <w:rPr>
                <w:rFonts w:hint="eastAsia" w:ascii="Noto Sans Mono CJK JP Bold" w:eastAsia="Noto Sans Mono CJK JP Bold"/>
                <w:spacing w:val="-13"/>
                <w:sz w:val="22"/>
              </w:rPr>
              <w:t>）</w:t>
            </w:r>
          </w:p>
        </w:tc>
        <w:tc>
          <w:tcPr>
            <w:tcW w:w="3169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125" w:right="1114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417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26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418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488" w:right="146" w:hanging="33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9"/>
              <w:spacing w:line="292" w:lineRule="exact"/>
              <w:ind w:left="19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pStyle w:val="9"/>
              <w:spacing w:line="292" w:lineRule="exact"/>
              <w:ind w:lef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252" w:type="dxa"/>
            <w:gridSpan w:val="2"/>
            <w:vAlign w:val="top"/>
          </w:tcPr>
          <w:p>
            <w:pPr>
              <w:pStyle w:val="9"/>
              <w:spacing w:line="292" w:lineRule="exact"/>
              <w:ind w:left="18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Align w:val="top"/>
          </w:tcPr>
          <w:p>
            <w:pPr>
              <w:pStyle w:val="9"/>
              <w:spacing w:before="173" w:line="160" w:lineRule="auto"/>
              <w:ind w:left="146" w:right="13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37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17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17" w:line="160" w:lineRule="auto"/>
              <w:ind w:left="172" w:right="16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9"/>
              <w:spacing w:line="273" w:lineRule="exact"/>
              <w:ind w:left="17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73" w:line="160" w:lineRule="auto"/>
              <w:ind w:left="133" w:right="1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425" w:type="dxa"/>
            <w:vAlign w:val="top"/>
          </w:tcPr>
          <w:p>
            <w:pPr>
              <w:pStyle w:val="9"/>
              <w:spacing w:before="173" w:line="160" w:lineRule="auto"/>
              <w:ind w:left="108" w:right="8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7" w:line="160" w:lineRule="auto"/>
              <w:ind w:left="134" w:right="120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9"/>
              <w:spacing w:line="273" w:lineRule="exact"/>
              <w:ind w:left="7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532" w:type="dxa"/>
            <w:vAlign w:val="top"/>
          </w:tcPr>
          <w:p>
            <w:pPr>
              <w:pStyle w:val="9"/>
              <w:spacing w:before="173" w:line="160" w:lineRule="auto"/>
              <w:ind w:left="155" w:right="14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144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34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51" w:lineRule="auto"/>
              <w:ind w:left="187" w:right="174"/>
              <w:rPr>
                <w:sz w:val="18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before="1"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公共文化机构免费开放信息</w:t>
            </w:r>
          </w:p>
        </w:tc>
        <w:tc>
          <w:tcPr>
            <w:tcW w:w="1786" w:type="dxa"/>
            <w:vAlign w:val="top"/>
          </w:tcPr>
          <w:p>
            <w:pPr>
              <w:pStyle w:val="9"/>
              <w:numPr>
                <w:ilvl w:val="0"/>
                <w:numId w:val="82"/>
              </w:numPr>
              <w:tabs>
                <w:tab w:val="left" w:pos="291"/>
              </w:tabs>
              <w:spacing w:before="0" w:after="0" w:line="237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9"/>
              <w:numPr>
                <w:ilvl w:val="0"/>
                <w:numId w:val="82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9"/>
              <w:numPr>
                <w:ilvl w:val="0"/>
                <w:numId w:val="82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9"/>
              <w:numPr>
                <w:ilvl w:val="0"/>
                <w:numId w:val="82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9"/>
              <w:numPr>
                <w:ilvl w:val="0"/>
                <w:numId w:val="82"/>
              </w:numPr>
              <w:tabs>
                <w:tab w:val="left" w:pos="306"/>
              </w:tabs>
              <w:spacing w:before="0" w:after="0" w:line="240" w:lineRule="exact"/>
              <w:ind w:left="305" w:right="0" w:hanging="198"/>
              <w:jc w:val="left"/>
              <w:rPr>
                <w:sz w:val="18"/>
              </w:rPr>
            </w:pPr>
            <w:r>
              <w:rPr>
                <w:spacing w:val="13"/>
                <w:sz w:val="18"/>
              </w:rPr>
              <w:t>临时停止开放信</w:t>
            </w:r>
          </w:p>
          <w:p>
            <w:pPr>
              <w:pStyle w:val="9"/>
              <w:spacing w:line="223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9"/>
              <w:spacing w:before="24" w:line="151" w:lineRule="auto"/>
              <w:ind w:left="108" w:right="92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《公共文化服务保障法》、《政府信</w:t>
            </w:r>
            <w:r>
              <w:rPr>
                <w:spacing w:val="-2"/>
                <w:sz w:val="18"/>
              </w:rPr>
              <w:t>息公开条例》、《文化部 财政部关于</w:t>
            </w:r>
            <w:r>
              <w:rPr>
                <w:spacing w:val="3"/>
                <w:sz w:val="18"/>
              </w:rPr>
              <w:t>推进全国美术馆、公共图书馆、文化</w:t>
            </w:r>
            <w:r>
              <w:rPr>
                <w:spacing w:val="-22"/>
                <w:sz w:val="18"/>
              </w:rPr>
              <w:t>馆</w:t>
            </w:r>
            <w:r>
              <w:rPr>
                <w:sz w:val="18"/>
              </w:rPr>
              <w:t>（站</w:t>
            </w:r>
            <w:r>
              <w:rPr>
                <w:spacing w:val="-22"/>
                <w:sz w:val="18"/>
              </w:rPr>
              <w:t>）</w:t>
            </w:r>
            <w:r>
              <w:rPr>
                <w:spacing w:val="-8"/>
                <w:sz w:val="18"/>
              </w:rPr>
              <w:t>免费开放工作的意见》、《文</w:t>
            </w:r>
            <w:r>
              <w:rPr>
                <w:spacing w:val="10"/>
                <w:sz w:val="18"/>
              </w:rPr>
              <w:t>化部 财政部关于做好城市社区(街</w:t>
            </w:r>
          </w:p>
          <w:p>
            <w:pPr>
              <w:pStyle w:val="9"/>
              <w:spacing w:line="194" w:lineRule="exact"/>
              <w:ind w:left="108"/>
              <w:rPr>
                <w:sz w:val="18"/>
              </w:rPr>
            </w:pPr>
            <w:r>
              <w:rPr>
                <w:w w:val="105"/>
                <w:sz w:val="18"/>
              </w:rPr>
              <w:t>道)文化中心免费开放工作的通知》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spacing w:line="163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1418" w:type="dxa"/>
            <w:vAlign w:val="top"/>
          </w:tcPr>
          <w:p>
            <w:pPr>
              <w:pStyle w:val="9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numPr>
                <w:ilvl w:val="0"/>
                <w:numId w:val="8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8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44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before="1"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特殊群体公共文化服务信息</w:t>
            </w:r>
          </w:p>
        </w:tc>
        <w:tc>
          <w:tcPr>
            <w:tcW w:w="1786" w:type="dxa"/>
            <w:vAlign w:val="top"/>
          </w:tcPr>
          <w:p>
            <w:pPr>
              <w:pStyle w:val="9"/>
              <w:numPr>
                <w:ilvl w:val="0"/>
                <w:numId w:val="84"/>
              </w:numPr>
              <w:tabs>
                <w:tab w:val="left" w:pos="291"/>
              </w:tabs>
              <w:spacing w:before="0" w:after="0" w:line="239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9"/>
              <w:numPr>
                <w:ilvl w:val="0"/>
                <w:numId w:val="84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9"/>
              <w:numPr>
                <w:ilvl w:val="0"/>
                <w:numId w:val="84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9"/>
              <w:numPr>
                <w:ilvl w:val="0"/>
                <w:numId w:val="84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9"/>
              <w:numPr>
                <w:ilvl w:val="0"/>
                <w:numId w:val="84"/>
              </w:numPr>
              <w:tabs>
                <w:tab w:val="left" w:pos="306"/>
              </w:tabs>
              <w:spacing w:before="0" w:after="0" w:line="240" w:lineRule="exact"/>
              <w:ind w:left="305" w:right="0" w:hanging="198"/>
              <w:jc w:val="left"/>
              <w:rPr>
                <w:sz w:val="18"/>
              </w:rPr>
            </w:pPr>
            <w:r>
              <w:rPr>
                <w:spacing w:val="13"/>
                <w:sz w:val="18"/>
              </w:rPr>
              <w:t>临时停止开放信</w:t>
            </w:r>
          </w:p>
          <w:p>
            <w:pPr>
              <w:pStyle w:val="9"/>
              <w:spacing w:line="221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before="1" w:line="151" w:lineRule="auto"/>
              <w:ind w:left="108" w:right="98"/>
              <w:jc w:val="both"/>
              <w:rPr>
                <w:sz w:val="18"/>
              </w:rPr>
            </w:pPr>
            <w:r>
              <w:rPr>
                <w:sz w:val="18"/>
              </w:rPr>
              <w:t>《残疾人保障法》、《政府信息公开条例》、《中共中央办公厅 国务院办公厅印发关于加快构建现代公共文化服务体系的意见》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spacing w:before="15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spacing w:line="163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1418" w:type="dxa"/>
            <w:vAlign w:val="top"/>
          </w:tcPr>
          <w:p>
            <w:pPr>
              <w:pStyle w:val="9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numPr>
                <w:ilvl w:val="0"/>
                <w:numId w:val="85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85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44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组织开展群众文化活动</w:t>
            </w:r>
          </w:p>
        </w:tc>
        <w:tc>
          <w:tcPr>
            <w:tcW w:w="1786" w:type="dxa"/>
            <w:vAlign w:val="top"/>
          </w:tcPr>
          <w:p>
            <w:pPr>
              <w:pStyle w:val="9"/>
              <w:numPr>
                <w:ilvl w:val="0"/>
                <w:numId w:val="86"/>
              </w:numPr>
              <w:tabs>
                <w:tab w:val="left" w:pos="291"/>
              </w:tabs>
              <w:spacing w:before="0" w:after="0" w:line="238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9"/>
              <w:numPr>
                <w:ilvl w:val="0"/>
                <w:numId w:val="86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9"/>
              <w:numPr>
                <w:ilvl w:val="0"/>
                <w:numId w:val="86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9"/>
              <w:numPr>
                <w:ilvl w:val="0"/>
                <w:numId w:val="86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9"/>
              <w:numPr>
                <w:ilvl w:val="0"/>
                <w:numId w:val="86"/>
              </w:numPr>
              <w:tabs>
                <w:tab w:val="left" w:pos="306"/>
              </w:tabs>
              <w:spacing w:before="0" w:after="0" w:line="240" w:lineRule="exact"/>
              <w:ind w:left="305" w:right="0" w:hanging="198"/>
              <w:jc w:val="left"/>
              <w:rPr>
                <w:sz w:val="18"/>
              </w:rPr>
            </w:pPr>
            <w:r>
              <w:rPr>
                <w:spacing w:val="13"/>
                <w:sz w:val="18"/>
              </w:rPr>
              <w:t>临时停止活动信</w:t>
            </w:r>
          </w:p>
          <w:p>
            <w:pPr>
              <w:pStyle w:val="9"/>
              <w:spacing w:line="222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《政府信息公开条例》、《文化馆服务标准》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spacing w:before="15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5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spacing w:before="1" w:line="163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1418" w:type="dxa"/>
            <w:vAlign w:val="top"/>
          </w:tcPr>
          <w:p>
            <w:pPr>
              <w:pStyle w:val="9"/>
              <w:spacing w:before="9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numPr>
                <w:ilvl w:val="0"/>
                <w:numId w:val="87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87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34"/>
        <w:gridCol w:w="1620"/>
        <w:gridCol w:w="1786"/>
        <w:gridCol w:w="3169"/>
        <w:gridCol w:w="1417"/>
        <w:gridCol w:w="1134"/>
        <w:gridCol w:w="1418"/>
        <w:gridCol w:w="567"/>
        <w:gridCol w:w="709"/>
        <w:gridCol w:w="425"/>
        <w:gridCol w:w="709"/>
        <w:gridCol w:w="532"/>
        <w:gridCol w:w="720"/>
      </w:tblGrid>
      <w:tr>
        <w:trPr>
          <w:trHeight w:val="1683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34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spacing w:line="151" w:lineRule="auto"/>
              <w:ind w:left="187" w:right="174"/>
              <w:rPr>
                <w:sz w:val="18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7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51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下基层辅导、演</w:t>
            </w:r>
            <w:r>
              <w:rPr>
                <w:spacing w:val="-8"/>
                <w:sz w:val="18"/>
              </w:rPr>
              <w:t>出、展览和指导基</w:t>
            </w:r>
            <w:r>
              <w:rPr>
                <w:sz w:val="18"/>
              </w:rPr>
              <w:t>层群众文化活动</w:t>
            </w:r>
          </w:p>
        </w:tc>
        <w:tc>
          <w:tcPr>
            <w:tcW w:w="1786" w:type="dxa"/>
            <w:vAlign w:val="top"/>
          </w:tcPr>
          <w:p>
            <w:pPr>
              <w:pStyle w:val="9"/>
              <w:numPr>
                <w:ilvl w:val="0"/>
                <w:numId w:val="88"/>
              </w:numPr>
              <w:tabs>
                <w:tab w:val="left" w:pos="291"/>
              </w:tabs>
              <w:spacing w:before="49" w:after="0" w:line="311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活动时间；</w:t>
            </w:r>
          </w:p>
          <w:p>
            <w:pPr>
              <w:pStyle w:val="9"/>
              <w:numPr>
                <w:ilvl w:val="0"/>
                <w:numId w:val="88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活动单位；</w:t>
            </w:r>
          </w:p>
          <w:p>
            <w:pPr>
              <w:pStyle w:val="9"/>
              <w:numPr>
                <w:ilvl w:val="0"/>
                <w:numId w:val="88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9"/>
              <w:numPr>
                <w:ilvl w:val="0"/>
                <w:numId w:val="88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9"/>
              <w:numPr>
                <w:ilvl w:val="0"/>
                <w:numId w:val="88"/>
              </w:numPr>
              <w:tabs>
                <w:tab w:val="left" w:pos="306"/>
              </w:tabs>
              <w:spacing w:before="28" w:after="0" w:line="151" w:lineRule="auto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《政府信息公开条例》、《文化馆服务标准》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7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163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1418" w:type="dxa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numPr>
                <w:ilvl w:val="0"/>
                <w:numId w:val="89"/>
              </w:numPr>
              <w:tabs>
                <w:tab w:val="left" w:pos="289"/>
              </w:tabs>
              <w:spacing w:before="1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89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718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51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举办各类展览、讲座信息</w:t>
            </w:r>
          </w:p>
        </w:tc>
        <w:tc>
          <w:tcPr>
            <w:tcW w:w="1786" w:type="dxa"/>
            <w:vAlign w:val="top"/>
          </w:tcPr>
          <w:p>
            <w:pPr>
              <w:pStyle w:val="9"/>
              <w:numPr>
                <w:ilvl w:val="0"/>
                <w:numId w:val="90"/>
              </w:numPr>
              <w:tabs>
                <w:tab w:val="left" w:pos="291"/>
              </w:tabs>
              <w:spacing w:before="66" w:after="0" w:line="311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活动时间；</w:t>
            </w:r>
          </w:p>
          <w:p>
            <w:pPr>
              <w:pStyle w:val="9"/>
              <w:numPr>
                <w:ilvl w:val="0"/>
                <w:numId w:val="90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活动单位；</w:t>
            </w:r>
          </w:p>
          <w:p>
            <w:pPr>
              <w:pStyle w:val="9"/>
              <w:numPr>
                <w:ilvl w:val="0"/>
                <w:numId w:val="90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9"/>
              <w:numPr>
                <w:ilvl w:val="0"/>
                <w:numId w:val="90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9"/>
              <w:numPr>
                <w:ilvl w:val="0"/>
                <w:numId w:val="90"/>
              </w:numPr>
              <w:tabs>
                <w:tab w:val="left" w:pos="306"/>
              </w:tabs>
              <w:spacing w:before="28" w:after="0" w:line="151" w:lineRule="auto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《政府信息公开条例》、《乡综合文化站管理办法》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63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1418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numPr>
                <w:ilvl w:val="0"/>
                <w:numId w:val="91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91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938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辅导和培训基层文化骨干</w:t>
            </w:r>
          </w:p>
        </w:tc>
        <w:tc>
          <w:tcPr>
            <w:tcW w:w="1786" w:type="dxa"/>
            <w:vAlign w:val="top"/>
          </w:tcPr>
          <w:p>
            <w:pPr>
              <w:pStyle w:val="9"/>
              <w:spacing w:before="9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numPr>
                <w:ilvl w:val="0"/>
                <w:numId w:val="92"/>
              </w:numPr>
              <w:tabs>
                <w:tab w:val="left" w:pos="291"/>
              </w:tabs>
              <w:spacing w:before="0" w:after="0" w:line="311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培训时间；</w:t>
            </w:r>
          </w:p>
          <w:p>
            <w:pPr>
              <w:pStyle w:val="9"/>
              <w:numPr>
                <w:ilvl w:val="0"/>
                <w:numId w:val="92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培训单位；</w:t>
            </w:r>
          </w:p>
          <w:p>
            <w:pPr>
              <w:pStyle w:val="9"/>
              <w:numPr>
                <w:ilvl w:val="0"/>
                <w:numId w:val="92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培训地址；</w:t>
            </w:r>
          </w:p>
          <w:p>
            <w:pPr>
              <w:pStyle w:val="9"/>
              <w:numPr>
                <w:ilvl w:val="0"/>
                <w:numId w:val="92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9"/>
              <w:numPr>
                <w:ilvl w:val="0"/>
                <w:numId w:val="92"/>
              </w:numPr>
              <w:tabs>
                <w:tab w:val="left" w:pos="306"/>
              </w:tabs>
              <w:spacing w:before="28" w:after="0" w:line="151" w:lineRule="auto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《政府信息公开条例》、《乡综合文化站管理办法》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spacing w:before="1" w:line="165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1418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numPr>
                <w:ilvl w:val="0"/>
                <w:numId w:val="9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9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433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非物质文化遗产展示传播活动</w:t>
            </w:r>
          </w:p>
        </w:tc>
        <w:tc>
          <w:tcPr>
            <w:tcW w:w="1786" w:type="dxa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numPr>
                <w:ilvl w:val="0"/>
                <w:numId w:val="94"/>
              </w:numPr>
              <w:tabs>
                <w:tab w:val="left" w:pos="291"/>
              </w:tabs>
              <w:spacing w:before="1" w:after="0" w:line="311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活动时间；</w:t>
            </w:r>
          </w:p>
          <w:p>
            <w:pPr>
              <w:pStyle w:val="9"/>
              <w:numPr>
                <w:ilvl w:val="0"/>
                <w:numId w:val="94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组织单位；</w:t>
            </w:r>
          </w:p>
          <w:p>
            <w:pPr>
              <w:pStyle w:val="9"/>
              <w:numPr>
                <w:ilvl w:val="0"/>
                <w:numId w:val="94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9"/>
              <w:numPr>
                <w:ilvl w:val="0"/>
                <w:numId w:val="94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9"/>
              <w:numPr>
                <w:ilvl w:val="0"/>
                <w:numId w:val="94"/>
              </w:numPr>
              <w:tabs>
                <w:tab w:val="left" w:pos="306"/>
              </w:tabs>
              <w:spacing w:before="27" w:after="0" w:line="151" w:lineRule="auto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《非物质文化遗产法》、《政府信息公开条例》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63" w:lineRule="auto"/>
              <w:ind w:right="195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1418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numPr>
                <w:ilvl w:val="0"/>
                <w:numId w:val="95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95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rPr>
          <w:b w:val="0"/>
        </w:rPr>
      </w:pPr>
      <w:bookmarkStart w:id="10" w:name="_TOC_250000"/>
      <w:bookmarkEnd w:id="10"/>
      <w:r>
        <w:rPr>
          <w:b w:val="0"/>
        </w:rPr>
        <w:t>（十二）扶贫领域基层政务公开标准目录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3135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68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1984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55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41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3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275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305" w:right="184" w:hanging="10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9"/>
              <w:spacing w:line="292" w:lineRule="exact"/>
              <w:ind w:left="19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9"/>
              <w:spacing w:line="292" w:lineRule="exact"/>
              <w:ind w:left="19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pStyle w:val="9"/>
              <w:spacing w:line="292" w:lineRule="exact"/>
              <w:ind w:left="20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31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17" w:line="160" w:lineRule="auto"/>
              <w:ind w:left="173" w:right="16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9"/>
              <w:spacing w:line="273" w:lineRule="exact"/>
              <w:ind w:left="17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73" w:line="160" w:lineRule="auto"/>
              <w:ind w:left="134" w:right="1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173" w:line="160" w:lineRule="auto"/>
              <w:ind w:left="171" w:right="16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7" w:line="160" w:lineRule="auto"/>
              <w:ind w:left="132" w:right="122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9"/>
              <w:spacing w:line="273" w:lineRule="exact"/>
              <w:ind w:left="8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573" w:type="dxa"/>
            <w:vAlign w:val="top"/>
          </w:tcPr>
          <w:p>
            <w:pPr>
              <w:pStyle w:val="9"/>
              <w:spacing w:before="173" w:line="160" w:lineRule="auto"/>
              <w:ind w:left="174" w:right="16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1248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8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政策文件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58" w:line="196" w:lineRule="auto"/>
              <w:ind w:left="108" w:right="59" w:hanging="3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行 政 </w:t>
            </w:r>
            <w:r>
              <w:rPr>
                <w:spacing w:val="-6"/>
                <w:sz w:val="18"/>
              </w:rPr>
              <w:t>法规、</w:t>
            </w:r>
            <w:r>
              <w:rPr>
                <w:sz w:val="18"/>
              </w:rPr>
              <w:t>规章</w:t>
            </w:r>
          </w:p>
        </w:tc>
        <w:tc>
          <w:tcPr>
            <w:tcW w:w="3135" w:type="dxa"/>
            <w:vAlign w:val="top"/>
          </w:tcPr>
          <w:p>
            <w:pPr>
              <w:pStyle w:val="9"/>
              <w:numPr>
                <w:ilvl w:val="0"/>
                <w:numId w:val="96"/>
              </w:numPr>
              <w:tabs>
                <w:tab w:val="left" w:pos="290"/>
              </w:tabs>
              <w:spacing w:before="2" w:after="0" w:line="196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中央及地方政府涉及扶贫领域的行</w:t>
            </w:r>
            <w:r>
              <w:rPr>
                <w:sz w:val="18"/>
              </w:rPr>
              <w:t>政法规</w:t>
            </w:r>
          </w:p>
          <w:p>
            <w:pPr>
              <w:pStyle w:val="9"/>
              <w:numPr>
                <w:ilvl w:val="0"/>
                <w:numId w:val="96"/>
              </w:numPr>
              <w:tabs>
                <w:tab w:val="left" w:pos="290"/>
              </w:tabs>
              <w:spacing w:before="0" w:after="0" w:line="29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中央及地方政府涉及扶贫领域的规</w:t>
            </w:r>
          </w:p>
          <w:p>
            <w:pPr>
              <w:pStyle w:val="9"/>
              <w:spacing w:line="303" w:lineRule="exact"/>
              <w:ind w:left="108"/>
              <w:rPr>
                <w:sz w:val="18"/>
              </w:rPr>
            </w:pPr>
            <w:r>
              <w:rPr>
                <w:sz w:val="18"/>
              </w:rPr>
              <w:t>章</w:t>
            </w:r>
          </w:p>
        </w:tc>
        <w:tc>
          <w:tcPr>
            <w:tcW w:w="1984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before="10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1275" w:type="dxa"/>
            <w:vAlign w:val="top"/>
          </w:tcPr>
          <w:p>
            <w:pPr>
              <w:pStyle w:val="9"/>
              <w:numPr>
                <w:ilvl w:val="0"/>
                <w:numId w:val="97"/>
              </w:numPr>
              <w:tabs>
                <w:tab w:val="left" w:pos="288"/>
              </w:tabs>
              <w:spacing w:before="11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97"/>
              </w:numPr>
              <w:tabs>
                <w:tab w:val="left" w:pos="288"/>
              </w:tabs>
              <w:spacing w:before="0" w:after="0" w:line="312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97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4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4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4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2" w:line="196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规范性文</w:t>
            </w:r>
          </w:p>
          <w:p>
            <w:pPr>
              <w:pStyle w:val="9"/>
              <w:spacing w:line="288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件</w:t>
            </w:r>
          </w:p>
        </w:tc>
        <w:tc>
          <w:tcPr>
            <w:tcW w:w="3135" w:type="dxa"/>
            <w:vAlign w:val="top"/>
          </w:tcPr>
          <w:p>
            <w:pPr>
              <w:pStyle w:val="9"/>
              <w:numPr>
                <w:ilvl w:val="0"/>
                <w:numId w:val="98"/>
              </w:numPr>
              <w:tabs>
                <w:tab w:val="left" w:pos="290"/>
              </w:tabs>
              <w:spacing w:before="158" w:after="0" w:line="196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各级政府及部门涉及扶贫领域的规</w:t>
            </w:r>
            <w:r>
              <w:rPr>
                <w:sz w:val="18"/>
              </w:rPr>
              <w:t>范性文件</w:t>
            </w:r>
          </w:p>
        </w:tc>
        <w:tc>
          <w:tcPr>
            <w:tcW w:w="1984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  <w:vAlign w:val="top"/>
          </w:tcPr>
          <w:p>
            <w:pPr>
              <w:pStyle w:val="9"/>
              <w:spacing w:before="158"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1275" w:type="dxa"/>
            <w:vAlign w:val="top"/>
          </w:tcPr>
          <w:p>
            <w:pPr>
              <w:pStyle w:val="9"/>
              <w:numPr>
                <w:ilvl w:val="0"/>
                <w:numId w:val="99"/>
              </w:numPr>
              <w:tabs>
                <w:tab w:val="left" w:pos="288"/>
              </w:tabs>
              <w:spacing w:before="0" w:after="0" w:line="301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99"/>
              </w:numPr>
              <w:tabs>
                <w:tab w:val="left" w:pos="288"/>
              </w:tabs>
              <w:spacing w:before="0" w:after="0" w:line="312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99"/>
              </w:numPr>
              <w:tabs>
                <w:tab w:val="left" w:pos="288"/>
              </w:tabs>
              <w:spacing w:before="0" w:after="0" w:line="303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rPr>
          <w:trHeight w:val="935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pacing w:val="-9"/>
                <w:sz w:val="18"/>
              </w:rPr>
              <w:t>其他政策</w:t>
            </w:r>
          </w:p>
          <w:p>
            <w:pPr>
              <w:pStyle w:val="9"/>
              <w:spacing w:line="288" w:lineRule="exact"/>
              <w:ind w:left="180"/>
              <w:rPr>
                <w:sz w:val="18"/>
              </w:rPr>
            </w:pPr>
            <w:r>
              <w:rPr>
                <w:sz w:val="18"/>
              </w:rPr>
              <w:t>文件</w:t>
            </w:r>
          </w:p>
        </w:tc>
        <w:tc>
          <w:tcPr>
            <w:tcW w:w="3135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numPr>
                <w:ilvl w:val="0"/>
                <w:numId w:val="100"/>
              </w:numPr>
              <w:tabs>
                <w:tab w:val="left" w:pos="290"/>
              </w:tabs>
              <w:spacing w:before="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涉及扶贫领域其他政策文件</w:t>
            </w:r>
          </w:p>
        </w:tc>
        <w:tc>
          <w:tcPr>
            <w:tcW w:w="1984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  <w:vAlign w:val="top"/>
          </w:tcPr>
          <w:p>
            <w:pPr>
              <w:pStyle w:val="9"/>
              <w:spacing w:before="157"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1275" w:type="dxa"/>
            <w:vAlign w:val="top"/>
          </w:tcPr>
          <w:p>
            <w:pPr>
              <w:pStyle w:val="9"/>
              <w:numPr>
                <w:ilvl w:val="0"/>
                <w:numId w:val="101"/>
              </w:numPr>
              <w:tabs>
                <w:tab w:val="left" w:pos="288"/>
              </w:tabs>
              <w:spacing w:before="0" w:after="0" w:line="301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101"/>
              </w:numPr>
              <w:tabs>
                <w:tab w:val="left" w:pos="288"/>
              </w:tabs>
              <w:spacing w:before="0" w:after="0" w:line="312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101"/>
              </w:numPr>
              <w:tabs>
                <w:tab w:val="left" w:pos="288"/>
              </w:tabs>
              <w:spacing w:before="0" w:after="0" w:line="303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rPr>
          <w:trHeight w:val="1248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扶贫对象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59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贫困人口识别</w:t>
            </w:r>
          </w:p>
        </w:tc>
        <w:tc>
          <w:tcPr>
            <w:tcW w:w="3135" w:type="dxa"/>
            <w:vAlign w:val="top"/>
          </w:tcPr>
          <w:p>
            <w:pPr>
              <w:pStyle w:val="9"/>
              <w:numPr>
                <w:ilvl w:val="0"/>
                <w:numId w:val="102"/>
              </w:numPr>
              <w:tabs>
                <w:tab w:val="left" w:pos="290"/>
              </w:tabs>
              <w:spacing w:before="0" w:after="0" w:line="303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识别标准（国定标准、省定标准）</w:t>
            </w:r>
          </w:p>
          <w:p>
            <w:pPr>
              <w:pStyle w:val="9"/>
              <w:numPr>
                <w:ilvl w:val="0"/>
                <w:numId w:val="102"/>
              </w:numPr>
              <w:tabs>
                <w:tab w:val="left" w:pos="290"/>
              </w:tabs>
              <w:spacing w:before="13" w:after="0" w:line="196" w:lineRule="auto"/>
              <w:ind w:left="108" w:right="96" w:firstLine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识别程序(农户申请、民主评议、公</w:t>
            </w:r>
            <w:r>
              <w:rPr>
                <w:w w:val="105"/>
                <w:sz w:val="18"/>
              </w:rPr>
              <w:t>示公告、逐级审核）</w:t>
            </w:r>
          </w:p>
          <w:p>
            <w:pPr>
              <w:pStyle w:val="9"/>
              <w:numPr>
                <w:ilvl w:val="0"/>
                <w:numId w:val="102"/>
              </w:numPr>
              <w:tabs>
                <w:tab w:val="left" w:pos="290"/>
              </w:tabs>
              <w:spacing w:before="0" w:after="0" w:line="286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识别结果(贫困户名单、数量)</w:t>
            </w:r>
          </w:p>
        </w:tc>
        <w:tc>
          <w:tcPr>
            <w:tcW w:w="1984" w:type="dxa"/>
            <w:vAlign w:val="top"/>
          </w:tcPr>
          <w:p>
            <w:pPr>
              <w:pStyle w:val="9"/>
              <w:spacing w:before="159" w:line="196" w:lineRule="auto"/>
              <w:ind w:left="107" w:right="244"/>
              <w:jc w:val="both"/>
              <w:rPr>
                <w:sz w:val="18"/>
              </w:rPr>
            </w:pPr>
            <w:r>
              <w:rPr>
                <w:sz w:val="18"/>
              </w:rPr>
              <w:t>《国务院扶贫办扶贫开发建档立卡工作方案》</w:t>
            </w:r>
          </w:p>
        </w:tc>
        <w:tc>
          <w:tcPr>
            <w:tcW w:w="170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before="1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1275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numPr>
                <w:ilvl w:val="0"/>
                <w:numId w:val="103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103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</w:tbl>
    <w:p>
      <w:pPr>
        <w:spacing w:after="0"/>
        <w:jc w:val="center"/>
        <w:rPr>
          <w:rFonts w:ascii="Carlito" w:hAnsi="Carlito"/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>
        <w:trPr>
          <w:trHeight w:val="2184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贫困人口退出</w:t>
            </w:r>
          </w:p>
        </w:tc>
        <w:tc>
          <w:tcPr>
            <w:tcW w:w="3135" w:type="dxa"/>
            <w:vAlign w:val="top"/>
          </w:tcPr>
          <w:p>
            <w:pPr>
              <w:pStyle w:val="9"/>
              <w:numPr>
                <w:ilvl w:val="0"/>
                <w:numId w:val="104"/>
              </w:numPr>
              <w:tabs>
                <w:tab w:val="left" w:pos="290"/>
              </w:tabs>
              <w:spacing w:before="0" w:after="0" w:line="303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退出计划</w:t>
            </w:r>
          </w:p>
          <w:p>
            <w:pPr>
              <w:pStyle w:val="9"/>
              <w:numPr>
                <w:ilvl w:val="0"/>
                <w:numId w:val="104"/>
              </w:numPr>
              <w:tabs>
                <w:tab w:val="left" w:pos="290"/>
              </w:tabs>
              <w:spacing w:before="13" w:after="0" w:line="196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z w:val="18"/>
              </w:rPr>
              <w:t>退出标准（</w:t>
            </w:r>
            <w:r>
              <w:rPr>
                <w:spacing w:val="-2"/>
                <w:sz w:val="18"/>
              </w:rPr>
              <w:t>人均纯收入稳定超过国</w:t>
            </w:r>
            <w:r>
              <w:rPr>
                <w:spacing w:val="-2"/>
                <w:w w:val="105"/>
                <w:sz w:val="18"/>
              </w:rPr>
              <w:t>定标准、实现“两不愁、三保障”</w:t>
            </w:r>
            <w:r>
              <w:rPr>
                <w:spacing w:val="-9"/>
                <w:w w:val="105"/>
                <w:sz w:val="18"/>
              </w:rPr>
              <w:t>）</w:t>
            </w:r>
          </w:p>
          <w:p>
            <w:pPr>
              <w:pStyle w:val="9"/>
              <w:numPr>
                <w:ilvl w:val="0"/>
                <w:numId w:val="104"/>
              </w:numPr>
              <w:tabs>
                <w:tab w:val="left" w:pos="290"/>
              </w:tabs>
              <w:spacing w:before="0" w:after="0" w:line="196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z w:val="18"/>
              </w:rPr>
              <w:t>退出程序（</w:t>
            </w:r>
            <w:r>
              <w:rPr>
                <w:spacing w:val="-2"/>
                <w:sz w:val="18"/>
              </w:rPr>
              <w:t>民主评议、村两委和驻村工作队核实、贫困户认可、公示公</w:t>
            </w:r>
            <w:r>
              <w:rPr>
                <w:sz w:val="18"/>
              </w:rPr>
              <w:t>告、退出销号）</w:t>
            </w:r>
          </w:p>
          <w:p>
            <w:pPr>
              <w:pStyle w:val="9"/>
              <w:numPr>
                <w:ilvl w:val="0"/>
                <w:numId w:val="104"/>
              </w:numPr>
              <w:tabs>
                <w:tab w:val="left" w:pos="290"/>
              </w:tabs>
              <w:spacing w:before="0" w:after="0" w:line="286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退出结果（脱贫名单）</w:t>
            </w:r>
          </w:p>
        </w:tc>
        <w:tc>
          <w:tcPr>
            <w:tcW w:w="198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7" w:right="12"/>
              <w:rPr>
                <w:sz w:val="18"/>
              </w:rPr>
            </w:pPr>
            <w:r>
              <w:rPr>
                <w:sz w:val="18"/>
              </w:rPr>
              <w:t>《中共中央办公厅、国务院办公厅关于建立 贫困退出机制的意见》</w:t>
            </w:r>
          </w:p>
        </w:tc>
        <w:tc>
          <w:tcPr>
            <w:tcW w:w="170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9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127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numPr>
                <w:ilvl w:val="0"/>
                <w:numId w:val="105"/>
              </w:numPr>
              <w:tabs>
                <w:tab w:val="left" w:pos="288"/>
              </w:tabs>
              <w:spacing w:before="1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105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8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8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8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rPr>
          <w:trHeight w:val="1871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扶贫资金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3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财政专项扶贫资金分配</w:t>
            </w:r>
          </w:p>
          <w:p>
            <w:pPr>
              <w:pStyle w:val="9"/>
              <w:spacing w:line="284" w:lineRule="exact"/>
              <w:ind w:left="180"/>
              <w:rPr>
                <w:sz w:val="18"/>
              </w:rPr>
            </w:pPr>
            <w:r>
              <w:rPr>
                <w:sz w:val="18"/>
              </w:rPr>
              <w:t>结果</w:t>
            </w:r>
          </w:p>
        </w:tc>
        <w:tc>
          <w:tcPr>
            <w:tcW w:w="313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numPr>
                <w:ilvl w:val="0"/>
                <w:numId w:val="106"/>
              </w:numPr>
              <w:tabs>
                <w:tab w:val="left" w:pos="290"/>
              </w:tabs>
              <w:spacing w:before="1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资金名称</w:t>
            </w:r>
          </w:p>
          <w:p>
            <w:pPr>
              <w:pStyle w:val="9"/>
              <w:numPr>
                <w:ilvl w:val="0"/>
                <w:numId w:val="106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分配结果</w:t>
            </w:r>
          </w:p>
        </w:tc>
        <w:tc>
          <w:tcPr>
            <w:tcW w:w="198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资金分配结果下达15 个工作日内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127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numPr>
                <w:ilvl w:val="0"/>
                <w:numId w:val="107"/>
              </w:numPr>
              <w:tabs>
                <w:tab w:val="left" w:pos="288"/>
              </w:tabs>
              <w:spacing w:before="1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107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rPr>
          <w:trHeight w:val="2184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年度计划</w:t>
            </w:r>
          </w:p>
        </w:tc>
        <w:tc>
          <w:tcPr>
            <w:tcW w:w="3135" w:type="dxa"/>
            <w:vAlign w:val="top"/>
          </w:tcPr>
          <w:p>
            <w:pPr>
              <w:pStyle w:val="9"/>
              <w:numPr>
                <w:ilvl w:val="0"/>
                <w:numId w:val="108"/>
              </w:numPr>
              <w:tabs>
                <w:tab w:val="left" w:pos="290"/>
              </w:tabs>
              <w:spacing w:before="3" w:after="0" w:line="196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年度县级扶贫资金项目计划或贫困</w:t>
            </w:r>
            <w:r>
              <w:rPr>
                <w:sz w:val="18"/>
              </w:rPr>
              <w:t>县涉农资金统筹整合方案（</w:t>
            </w:r>
            <w:r>
              <w:rPr>
                <w:spacing w:val="-5"/>
                <w:sz w:val="18"/>
              </w:rPr>
              <w:t>含调整方</w:t>
            </w:r>
            <w:r>
              <w:rPr>
                <w:sz w:val="18"/>
              </w:rPr>
              <w:t>案）</w:t>
            </w:r>
          </w:p>
          <w:p>
            <w:pPr>
              <w:pStyle w:val="9"/>
              <w:spacing w:line="296" w:lineRule="exact"/>
              <w:ind w:left="108"/>
              <w:rPr>
                <w:sz w:val="18"/>
              </w:rPr>
            </w:pPr>
            <w:r>
              <w:rPr>
                <w:sz w:val="18"/>
              </w:rPr>
              <w:t>·计划安排情况（资金计划批复文件）</w:t>
            </w:r>
          </w:p>
          <w:p>
            <w:pPr>
              <w:pStyle w:val="9"/>
              <w:numPr>
                <w:ilvl w:val="0"/>
                <w:numId w:val="108"/>
              </w:numPr>
              <w:tabs>
                <w:tab w:val="left" w:pos="290"/>
              </w:tabs>
              <w:spacing w:before="13" w:after="0" w:line="196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z w:val="18"/>
              </w:rPr>
              <w:t>计划完成情况（</w:t>
            </w:r>
            <w:r>
              <w:rPr>
                <w:spacing w:val="-3"/>
                <w:sz w:val="18"/>
              </w:rPr>
              <w:t>项目建设完成、资</w:t>
            </w:r>
            <w:r>
              <w:rPr>
                <w:spacing w:val="-2"/>
                <w:sz w:val="18"/>
              </w:rPr>
              <w:t>金使用、绩效目标和减贫机制实现情</w:t>
            </w:r>
          </w:p>
          <w:p>
            <w:pPr>
              <w:pStyle w:val="9"/>
              <w:spacing w:line="287" w:lineRule="exact"/>
              <w:ind w:left="108"/>
              <w:rPr>
                <w:sz w:val="18"/>
              </w:rPr>
            </w:pPr>
            <w:r>
              <w:rPr>
                <w:sz w:val="18"/>
              </w:rPr>
              <w:t>况等）</w:t>
            </w:r>
          </w:p>
        </w:tc>
        <w:tc>
          <w:tcPr>
            <w:tcW w:w="1984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9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127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numPr>
                <w:ilvl w:val="0"/>
                <w:numId w:val="109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109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</w:tbl>
    <w:p>
      <w:pPr>
        <w:spacing w:after="0"/>
        <w:jc w:val="center"/>
        <w:rPr>
          <w:rFonts w:ascii="Carlito" w:hAnsi="Carlito"/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>
        <w:trPr>
          <w:trHeight w:val="269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扶贫资金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精准扶贫贷款</w:t>
            </w:r>
          </w:p>
        </w:tc>
        <w:tc>
          <w:tcPr>
            <w:tcW w:w="3135" w:type="dxa"/>
            <w:vAlign w:val="top"/>
          </w:tcPr>
          <w:p>
            <w:pPr>
              <w:pStyle w:val="9"/>
              <w:spacing w:before="3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numPr>
                <w:ilvl w:val="0"/>
                <w:numId w:val="110"/>
              </w:numPr>
              <w:tabs>
                <w:tab w:val="left" w:pos="290"/>
              </w:tabs>
              <w:spacing w:before="1" w:after="0" w:line="196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扶贫小额信贷的贷款对象、用途、</w:t>
            </w:r>
            <w:r>
              <w:rPr>
                <w:sz w:val="18"/>
              </w:rPr>
              <w:t>额度、期限、利率等情况</w:t>
            </w:r>
          </w:p>
          <w:p>
            <w:pPr>
              <w:pStyle w:val="9"/>
              <w:numPr>
                <w:ilvl w:val="0"/>
                <w:numId w:val="110"/>
              </w:numPr>
              <w:tabs>
                <w:tab w:val="left" w:pos="290"/>
              </w:tabs>
              <w:spacing w:before="0" w:after="0" w:line="196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享受扶贫贴息贷款的企业、专业合作社等经营主体的名称、贷款额度、期限、贴息规模和带贫减贫机制等情</w:t>
            </w:r>
            <w:r>
              <w:rPr>
                <w:sz w:val="18"/>
              </w:rPr>
              <w:t>况</w:t>
            </w:r>
          </w:p>
        </w:tc>
        <w:tc>
          <w:tcPr>
            <w:tcW w:w="198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spacing w:before="1" w:line="196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每年底前集中公布1 次当年情况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127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numPr>
                <w:ilvl w:val="0"/>
                <w:numId w:val="111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111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rPr>
          <w:trHeight w:val="1835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监督管理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监督举报</w:t>
            </w:r>
          </w:p>
        </w:tc>
        <w:tc>
          <w:tcPr>
            <w:tcW w:w="313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sz w:val="18"/>
              </w:rPr>
              <w:t>监督电话（12317）</w:t>
            </w:r>
          </w:p>
        </w:tc>
        <w:tc>
          <w:tcPr>
            <w:tcW w:w="1984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长台关乡</w:t>
            </w:r>
          </w:p>
        </w:tc>
        <w:tc>
          <w:tcPr>
            <w:tcW w:w="127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numPr>
                <w:ilvl w:val="0"/>
                <w:numId w:val="112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112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</w:tbl>
    <w:p/>
    <w:p/>
    <w:sectPr>
      <w:pgSz w:w="16840" w:h="11910" w:orient="landscape"/>
      <w:pgMar w:top="1100" w:right="460" w:bottom="1300" w:left="340" w:header="0" w:footer="111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Noto Sans CJK JP Black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enQuanYi Zen Hei Mon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Mono CJK JP Bold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roid Sans Fallback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rlit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CJK JP Mediu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spacing w:line="14" w:lineRule="auto"/>
      <w:rPr>
        <w:sz w:val="20"/>
      </w:rPr>
    </w:pPr>
    <w:r>
      <w:rPr>
        <w:rFonts w:ascii="Noto Sans CJK JP Black" w:hAnsi="Noto Sans CJK JP Black" w:eastAsia="Noto Sans CJK JP Black" w:cs="Noto Sans CJK JP Black"/>
        <w:sz w:val="18"/>
        <w:szCs w:val="18"/>
        <w:lang w:val="en-US" w:eastAsia="zh-CN" w:bidi="ar-SA"/>
      </w:rPr>
      <w:pict>
        <v:rect id="文本框 1" o:spid="_x0000_s1025" style="position:absolute;left:0;margin-left:413.35pt;margin-top:524.5pt;height:11pt;width:15.15pt;mso-position-horizontal-relative:page;mso-position-vertical-relative:page;rotation:0f;z-index:-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pStyle w:val="4"/>
                  <w:spacing w:line="203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096256936">
    <w:nsid w:val="B88D21A8"/>
    <w:multiLevelType w:val="multilevel"/>
    <w:tmpl w:val="B88D21A8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2640147600">
    <w:nsid w:val="9D5D7490"/>
    <w:multiLevelType w:val="multilevel"/>
    <w:tmpl w:val="9D5D7490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2597283232">
    <w:nsid w:val="9ACF65A0"/>
    <w:multiLevelType w:val="multilevel"/>
    <w:tmpl w:val="9ACF65A0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2626341103">
    <w:nsid w:val="9C8AC8EF"/>
    <w:multiLevelType w:val="multilevel"/>
    <w:tmpl w:val="9C8AC8EF"/>
    <w:lvl w:ilvl="0" w:tentative="1">
      <w:start w:val="10"/>
      <w:numFmt w:val="decimal"/>
      <w:lvlText w:val="%1."/>
      <w:lvlJc w:val="left"/>
      <w:pPr>
        <w:ind w:left="72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631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208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534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985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436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888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339" w:hanging="183"/>
      </w:pPr>
      <w:rPr>
        <w:rFonts w:hint="default"/>
        <w:lang w:val="en-US" w:eastAsia="zh-CN" w:bidi="ar-SA"/>
      </w:rPr>
    </w:lvl>
  </w:abstractNum>
  <w:abstractNum w:abstractNumId="2846636711">
    <w:nsid w:val="A9AC3AA7"/>
    <w:multiLevelType w:val="multilevel"/>
    <w:tmpl w:val="A9AC3AA7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2444663959">
    <w:nsid w:val="91B69C97"/>
    <w:multiLevelType w:val="multilevel"/>
    <w:tmpl w:val="91B69C97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2442747215">
    <w:nsid w:val="91995D4F"/>
    <w:multiLevelType w:val="multilevel"/>
    <w:tmpl w:val="91995D4F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2618419588">
    <w:nsid w:val="9C11E984"/>
    <w:multiLevelType w:val="multilevel"/>
    <w:tmpl w:val="9C11E984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2458433794">
    <w:nsid w:val="9288B902"/>
    <w:multiLevelType w:val="multilevel"/>
    <w:tmpl w:val="9288B902"/>
    <w:lvl w:ilvl="0" w:tentative="1">
      <w:start w:val="0"/>
      <w:numFmt w:val="bullet"/>
      <w:lvlText w:val="■"/>
      <w:lvlJc w:val="left"/>
      <w:pPr>
        <w:ind w:left="211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4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88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73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57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14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326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510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95" w:hanging="202"/>
      </w:pPr>
      <w:rPr>
        <w:rFonts w:hint="default"/>
        <w:lang w:val="en-US" w:eastAsia="zh-CN" w:bidi="ar-SA"/>
      </w:rPr>
    </w:lvl>
  </w:abstractNum>
  <w:abstractNum w:abstractNumId="2152615465">
    <w:nsid w:val="804E4E29"/>
    <w:multiLevelType w:val="multilevel"/>
    <w:tmpl w:val="804E4E29"/>
    <w:lvl w:ilvl="0" w:tentative="1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2868114426">
    <w:nsid w:val="AAF3F3FA"/>
    <w:multiLevelType w:val="multilevel"/>
    <w:tmpl w:val="AAF3F3FA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602502996">
    <w:nsid w:val="23E97754"/>
    <w:multiLevelType w:val="multilevel"/>
    <w:tmpl w:val="23E97754"/>
    <w:lvl w:ilvl="0" w:tentative="1">
      <w:start w:val="0"/>
      <w:numFmt w:val="bullet"/>
      <w:lvlText w:val="■"/>
      <w:lvlJc w:val="left"/>
      <w:pPr>
        <w:ind w:left="227" w:hanging="181"/>
      </w:pPr>
      <w:rPr>
        <w:rFonts w:hint="default" w:ascii="Noto Sans Mono CJK JP Bold" w:hAnsi="Noto Sans Mono CJK JP Bold" w:eastAsia="Noto Sans Mono CJK JP Bold" w:cs="Noto Sans Mono CJK JP Bold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96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372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44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525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601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677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754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830" w:hanging="181"/>
      </w:pPr>
      <w:rPr>
        <w:rFonts w:hint="default"/>
        <w:lang w:val="en-US" w:eastAsia="zh-CN" w:bidi="ar-SA"/>
      </w:rPr>
    </w:lvl>
  </w:abstractNum>
  <w:abstractNum w:abstractNumId="2168081287">
    <w:nsid w:val="813A4B87"/>
    <w:multiLevelType w:val="multilevel"/>
    <w:tmpl w:val="813A4B87"/>
    <w:lvl w:ilvl="0" w:tentative="1">
      <w:start w:val="10"/>
      <w:numFmt w:val="decimal"/>
      <w:lvlText w:val="%1."/>
      <w:lvlJc w:val="left"/>
      <w:pPr>
        <w:ind w:left="72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631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208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534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985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436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888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339" w:hanging="183"/>
      </w:pPr>
      <w:rPr>
        <w:rFonts w:hint="default"/>
        <w:lang w:val="en-US" w:eastAsia="zh-CN" w:bidi="ar-SA"/>
      </w:rPr>
    </w:lvl>
  </w:abstractNum>
  <w:abstractNum w:abstractNumId="2474097733">
    <w:nsid w:val="9377BC45"/>
    <w:multiLevelType w:val="multilevel"/>
    <w:tmpl w:val="9377BC45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2220577650">
    <w:nsid w:val="845B5372"/>
    <w:multiLevelType w:val="multilevel"/>
    <w:tmpl w:val="845B5372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2968628441">
    <w:nsid w:val="B0F1ACD9"/>
    <w:multiLevelType w:val="multilevel"/>
    <w:tmpl w:val="B0F1ACD9"/>
    <w:lvl w:ilvl="0" w:tentative="1">
      <w:start w:val="10"/>
      <w:numFmt w:val="decimal"/>
      <w:lvlText w:val="%1."/>
      <w:lvlJc w:val="left"/>
      <w:pPr>
        <w:ind w:left="37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592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2004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417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829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242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654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067" w:hanging="183"/>
      </w:pPr>
      <w:rPr>
        <w:rFonts w:hint="default"/>
        <w:lang w:val="en-US" w:eastAsia="zh-CN" w:bidi="ar-SA"/>
      </w:rPr>
    </w:lvl>
  </w:abstractNum>
  <w:abstractNum w:abstractNumId="2990183593">
    <w:nsid w:val="B23A94A9"/>
    <w:multiLevelType w:val="multilevel"/>
    <w:tmpl w:val="B23A94A9"/>
    <w:lvl w:ilvl="0" w:tentative="1">
      <w:start w:val="0"/>
      <w:numFmt w:val="bullet"/>
      <w:lvlText w:val="■"/>
      <w:lvlJc w:val="left"/>
      <w:pPr>
        <w:ind w:left="289" w:hanging="181"/>
      </w:pPr>
      <w:rPr>
        <w:rFonts w:hint="default" w:ascii="Noto Sans Mono CJK JP Bold" w:hAnsi="Noto Sans Mono CJK JP Bold" w:eastAsia="Noto Sans Mono CJK JP Bold" w:cs="Noto Sans Mono CJK JP Bold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526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773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01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66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513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759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200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2252" w:hanging="181"/>
      </w:pPr>
      <w:rPr>
        <w:rFonts w:hint="default"/>
        <w:lang w:val="en-US" w:eastAsia="zh-CN" w:bidi="ar-SA"/>
      </w:rPr>
    </w:lvl>
  </w:abstractNum>
  <w:abstractNum w:abstractNumId="3040818000">
    <w:nsid w:val="B53F3350"/>
    <w:multiLevelType w:val="multilevel"/>
    <w:tmpl w:val="B53F3350"/>
    <w:lvl w:ilvl="0" w:tentative="1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2187248581">
    <w:nsid w:val="825EC3C5"/>
    <w:multiLevelType w:val="multilevel"/>
    <w:tmpl w:val="825EC3C5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2968361962">
    <w:nsid w:val="B0ED9BEA"/>
    <w:multiLevelType w:val="multilevel"/>
    <w:tmpl w:val="B0ED9BEA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3051554541">
    <w:nsid w:val="B5E306ED"/>
    <w:multiLevelType w:val="multilevel"/>
    <w:tmpl w:val="B5E306ED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2360258853">
    <w:nsid w:val="8CAEB125"/>
    <w:multiLevelType w:val="multilevel"/>
    <w:tmpl w:val="8CAEB125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2285581929">
    <w:nsid w:val="883B3669"/>
    <w:multiLevelType w:val="multilevel"/>
    <w:tmpl w:val="883B3669"/>
    <w:lvl w:ilvl="0" w:tentative="1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2221013726">
    <w:nsid w:val="8461FADE"/>
    <w:multiLevelType w:val="multilevel"/>
    <w:tmpl w:val="8461FADE"/>
    <w:lvl w:ilvl="0" w:tentative="1">
      <w:start w:val="10"/>
      <w:numFmt w:val="decimal"/>
      <w:lvlText w:val="%1."/>
      <w:lvlJc w:val="left"/>
      <w:pPr>
        <w:ind w:left="425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598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2016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435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853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271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690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108" w:hanging="183"/>
      </w:pPr>
      <w:rPr>
        <w:rFonts w:hint="default"/>
        <w:lang w:val="en-US" w:eastAsia="zh-CN" w:bidi="ar-SA"/>
      </w:rPr>
    </w:lvl>
  </w:abstractNum>
  <w:abstractNum w:abstractNumId="2453222427">
    <w:nsid w:val="9239341B"/>
    <w:multiLevelType w:val="multilevel"/>
    <w:tmpl w:val="9239341B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2697540946">
    <w:nsid w:val="A0C93552"/>
    <w:multiLevelType w:val="multilevel"/>
    <w:tmpl w:val="A0C93552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2676079097">
    <w:nsid w:val="9F81B9F9"/>
    <w:multiLevelType w:val="multilevel"/>
    <w:tmpl w:val="9F81B9F9"/>
    <w:lvl w:ilvl="0" w:tentative="1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2700104199">
    <w:nsid w:val="A0F05207"/>
    <w:multiLevelType w:val="multilevel"/>
    <w:tmpl w:val="A0F05207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7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2" w:hanging="181"/>
      </w:pPr>
      <w:rPr>
        <w:rFonts w:hint="default"/>
        <w:lang w:val="en-US" w:eastAsia="zh-CN" w:bidi="ar-SA"/>
      </w:rPr>
    </w:lvl>
  </w:abstractNum>
  <w:abstractNum w:abstractNumId="3767772336">
    <w:nsid w:val="E093A4B0"/>
    <w:multiLevelType w:val="multilevel"/>
    <w:tmpl w:val="E093A4B0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4105558517">
    <w:nsid w:val="F4B5D9F5"/>
    <w:multiLevelType w:val="multilevel"/>
    <w:tmpl w:val="F4B5D9F5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  <w:lang w:val="en-US" w:eastAsia="zh-CN" w:bidi="ar-SA"/>
      </w:rPr>
    </w:lvl>
  </w:abstractNum>
  <w:abstractNum w:abstractNumId="3760803527">
    <w:nsid w:val="E0294EC7"/>
    <w:multiLevelType w:val="multilevel"/>
    <w:tmpl w:val="E0294EC7"/>
    <w:lvl w:ilvl="0" w:tentative="1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64368334">
    <w:nsid w:val="03D62ECE"/>
    <w:multiLevelType w:val="multilevel"/>
    <w:tmpl w:val="03D62ECE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216993803">
    <w:nsid w:val="0CEF100B"/>
    <w:multiLevelType w:val="multilevel"/>
    <w:tmpl w:val="0CEF100B"/>
    <w:lvl w:ilvl="0" w:tentative="1">
      <w:start w:val="0"/>
      <w:numFmt w:val="bullet"/>
      <w:lvlText w:val="■"/>
      <w:lvlJc w:val="left"/>
      <w:pPr>
        <w:ind w:left="227" w:hanging="181"/>
      </w:pPr>
      <w:rPr>
        <w:rFonts w:hint="default" w:ascii="Noto Sans Mono CJK JP Bold" w:hAnsi="Noto Sans Mono CJK JP Bold" w:eastAsia="Noto Sans Mono CJK JP Bold" w:cs="Noto Sans Mono CJK JP Bold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96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372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44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525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601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677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754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830" w:hanging="181"/>
      </w:pPr>
      <w:rPr>
        <w:rFonts w:hint="default"/>
        <w:lang w:val="en-US" w:eastAsia="zh-CN" w:bidi="ar-SA"/>
      </w:rPr>
    </w:lvl>
  </w:abstractNum>
  <w:abstractNum w:abstractNumId="3671304276">
    <w:nsid w:val="DAD3A854"/>
    <w:multiLevelType w:val="multilevel"/>
    <w:tmpl w:val="DAD3A854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3703204691">
    <w:nsid w:val="DCBA6B53"/>
    <w:multiLevelType w:val="multilevel"/>
    <w:tmpl w:val="DCBA6B53"/>
    <w:lvl w:ilvl="0" w:tentative="1">
      <w:start w:val="10"/>
      <w:numFmt w:val="decimal"/>
      <w:lvlText w:val="%1."/>
      <w:lvlJc w:val="left"/>
      <w:pPr>
        <w:ind w:left="39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634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114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589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063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5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013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487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3962" w:hanging="183"/>
      </w:pPr>
      <w:rPr>
        <w:rFonts w:hint="default"/>
        <w:lang w:val="en-US" w:eastAsia="zh-CN" w:bidi="ar-SA"/>
      </w:rPr>
    </w:lvl>
  </w:abstractNum>
  <w:abstractNum w:abstractNumId="38322553">
    <w:nsid w:val="0248C179"/>
    <w:multiLevelType w:val="multilevel"/>
    <w:tmpl w:val="0248C179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4041773688">
    <w:nsid w:val="F0E89278"/>
    <w:multiLevelType w:val="multilevel"/>
    <w:tmpl w:val="F0E89278"/>
    <w:lvl w:ilvl="0" w:tentative="1">
      <w:start w:val="0"/>
      <w:numFmt w:val="bullet"/>
      <w:lvlText w:val="■"/>
      <w:lvlJc w:val="left"/>
      <w:pPr>
        <w:ind w:left="227" w:hanging="181"/>
      </w:pPr>
      <w:rPr>
        <w:rFonts w:hint="default" w:ascii="Noto Sans Mono CJK JP Bold" w:hAnsi="Noto Sans Mono CJK JP Bold" w:eastAsia="Noto Sans Mono CJK JP Bold" w:cs="Noto Sans Mono CJK JP Bold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96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372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44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525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601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677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754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830" w:hanging="181"/>
      </w:pPr>
      <w:rPr>
        <w:rFonts w:hint="default"/>
        <w:lang w:val="en-US" w:eastAsia="zh-CN" w:bidi="ar-SA"/>
      </w:rPr>
    </w:lvl>
  </w:abstractNum>
  <w:abstractNum w:abstractNumId="4151533001">
    <w:nsid w:val="F7735DC9"/>
    <w:multiLevelType w:val="multilevel"/>
    <w:tmpl w:val="F7735DC9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3623485017">
    <w:nsid w:val="D7F9FE59"/>
    <w:multiLevelType w:val="multilevel"/>
    <w:tmpl w:val="D7F9FE59"/>
    <w:lvl w:ilvl="0" w:tentative="1">
      <w:start w:val="10"/>
      <w:numFmt w:val="decimal"/>
      <w:lvlText w:val="%1."/>
      <w:lvlJc w:val="left"/>
      <w:pPr>
        <w:ind w:left="72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078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542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2004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467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929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392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854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317" w:hanging="183"/>
      </w:pPr>
      <w:rPr>
        <w:rFonts w:hint="default"/>
        <w:lang w:val="en-US" w:eastAsia="zh-CN" w:bidi="ar-SA"/>
      </w:rPr>
    </w:lvl>
  </w:abstractNum>
  <w:abstractNum w:abstractNumId="3887234139">
    <w:nsid w:val="E7B27C5B"/>
    <w:multiLevelType w:val="multilevel"/>
    <w:tmpl w:val="E7B27C5B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4119183141">
    <w:nsid w:val="F585BF25"/>
    <w:multiLevelType w:val="multilevel"/>
    <w:tmpl w:val="F585BF25"/>
    <w:lvl w:ilvl="0" w:tentative="1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4136199227">
    <w:nsid w:val="F689643B"/>
    <w:multiLevelType w:val="multilevel"/>
    <w:tmpl w:val="F689643B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7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2" w:hanging="181"/>
      </w:pPr>
      <w:rPr>
        <w:rFonts w:hint="default"/>
        <w:lang w:val="en-US" w:eastAsia="zh-CN" w:bidi="ar-SA"/>
      </w:rPr>
    </w:lvl>
  </w:abstractNum>
  <w:abstractNum w:abstractNumId="4274186806">
    <w:nsid w:val="FEC2EA36"/>
    <w:multiLevelType w:val="multilevel"/>
    <w:tmpl w:val="FEC2EA36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262118602">
    <w:nsid w:val="0F9F9CCA"/>
    <w:multiLevelType w:val="multilevel"/>
    <w:tmpl w:val="0F9F9CCA"/>
    <w:lvl w:ilvl="0" w:tentative="1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118095166">
    <w:nsid w:val="0709FD3E"/>
    <w:multiLevelType w:val="multilevel"/>
    <w:tmpl w:val="0709FD3E"/>
    <w:lvl w:ilvl="0" w:tentative="1">
      <w:start w:val="0"/>
      <w:numFmt w:val="bullet"/>
      <w:lvlText w:val="■"/>
      <w:lvlJc w:val="left"/>
      <w:pPr>
        <w:ind w:left="227" w:hanging="181"/>
      </w:pPr>
      <w:rPr>
        <w:rFonts w:hint="default" w:ascii="Noto Sans Mono CJK JP Bold" w:hAnsi="Noto Sans Mono CJK JP Bold" w:eastAsia="Noto Sans Mono CJK JP Bold" w:cs="Noto Sans Mono CJK JP Bold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96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372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44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525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601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677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754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830" w:hanging="181"/>
      </w:pPr>
      <w:rPr>
        <w:rFonts w:hint="default"/>
        <w:lang w:val="en-US" w:eastAsia="zh-CN" w:bidi="ar-SA"/>
      </w:rPr>
    </w:lvl>
  </w:abstractNum>
  <w:abstractNum w:abstractNumId="241435778">
    <w:nsid w:val="0E640482"/>
    <w:multiLevelType w:val="multilevel"/>
    <w:tmpl w:val="0E640482"/>
    <w:lvl w:ilvl="0" w:tentative="1">
      <w:start w:val="7"/>
      <w:numFmt w:val="decimal"/>
      <w:lvlText w:val="%1."/>
      <w:lvlJc w:val="left"/>
      <w:pPr>
        <w:ind w:left="33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■"/>
      <w:lvlJc w:val="left"/>
      <w:pPr>
        <w:ind w:left="437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14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-211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-536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-861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-1186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-1511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-1836" w:hanging="202"/>
      </w:pPr>
      <w:rPr>
        <w:rFonts w:hint="default"/>
        <w:lang w:val="en-US" w:eastAsia="zh-CN" w:bidi="ar-SA"/>
      </w:rPr>
    </w:lvl>
  </w:abstractNum>
  <w:abstractNum w:abstractNumId="282431973">
    <w:nsid w:val="10D591E5"/>
    <w:multiLevelType w:val="multilevel"/>
    <w:tmpl w:val="10D591E5"/>
    <w:lvl w:ilvl="0" w:tentative="1">
      <w:start w:val="0"/>
      <w:numFmt w:val="bullet"/>
      <w:lvlText w:val="·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564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849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33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418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70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987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227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2556" w:hanging="181"/>
      </w:pPr>
      <w:rPr>
        <w:rFonts w:hint="default"/>
        <w:lang w:val="en-US" w:eastAsia="zh-CN" w:bidi="ar-SA"/>
      </w:rPr>
    </w:lvl>
  </w:abstractNum>
  <w:abstractNum w:abstractNumId="25389677">
    <w:nsid w:val="01836A6D"/>
    <w:multiLevelType w:val="multilevel"/>
    <w:tmpl w:val="01836A6D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3842282620">
    <w:nsid w:val="E504947C"/>
    <w:multiLevelType w:val="multilevel"/>
    <w:tmpl w:val="E504947C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317382553">
    <w:nsid w:val="12EADF99"/>
    <w:multiLevelType w:val="multilevel"/>
    <w:tmpl w:val="12EADF99"/>
    <w:lvl w:ilvl="0" w:tentative="1">
      <w:start w:val="0"/>
      <w:numFmt w:val="bullet"/>
      <w:lvlText w:val="■"/>
      <w:lvlJc w:val="left"/>
      <w:pPr>
        <w:ind w:left="289" w:hanging="181"/>
      </w:pPr>
      <w:rPr>
        <w:rFonts w:hint="default" w:ascii="Noto Sans Mono CJK JP Bold" w:hAnsi="Noto Sans Mono CJK JP Bold" w:eastAsia="Noto Sans Mono CJK JP Bold" w:cs="Noto Sans Mono CJK JP Bold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526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773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01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66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513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759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200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2252" w:hanging="181"/>
      </w:pPr>
      <w:rPr>
        <w:rFonts w:hint="default"/>
        <w:lang w:val="en-US" w:eastAsia="zh-CN" w:bidi="ar-SA"/>
      </w:rPr>
    </w:lvl>
  </w:abstractNum>
  <w:abstractNum w:abstractNumId="61225537">
    <w:nsid w:val="03A63A41"/>
    <w:multiLevelType w:val="multilevel"/>
    <w:tmpl w:val="03A63A41"/>
    <w:lvl w:ilvl="0" w:tentative="1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340797243">
    <w:nsid w:val="1450273B"/>
    <w:multiLevelType w:val="multilevel"/>
    <w:tmpl w:val="1450273B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418856981">
    <w:nsid w:val="18F74015"/>
    <w:multiLevelType w:val="multilevel"/>
    <w:tmpl w:val="18F74015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449701391">
    <w:nsid w:val="1ACDE60F"/>
    <w:multiLevelType w:val="multilevel"/>
    <w:tmpl w:val="1ACDE60F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450167445">
    <w:nsid w:val="1AD50295"/>
    <w:multiLevelType w:val="multilevel"/>
    <w:tmpl w:val="1AD50295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466337008">
    <w:nsid w:val="1BCBBCF0"/>
    <w:multiLevelType w:val="multilevel"/>
    <w:tmpl w:val="1BCBBCF0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472218747">
    <w:nsid w:val="1C257C7B"/>
    <w:multiLevelType w:val="multilevel"/>
    <w:tmpl w:val="1C257C7B"/>
    <w:lvl w:ilvl="0" w:tentative="1">
      <w:start w:val="0"/>
      <w:numFmt w:val="bullet"/>
      <w:lvlText w:val="■"/>
      <w:lvlJc w:val="left"/>
      <w:pPr>
        <w:ind w:left="227" w:hanging="181"/>
      </w:pPr>
      <w:rPr>
        <w:rFonts w:hint="default" w:ascii="Noto Sans Mono CJK JP Bold" w:hAnsi="Noto Sans Mono CJK JP Bold" w:eastAsia="Noto Sans Mono CJK JP Bold" w:cs="Noto Sans Mono CJK JP Bold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96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372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44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525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601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677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754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830" w:hanging="181"/>
      </w:pPr>
      <w:rPr>
        <w:rFonts w:hint="default"/>
        <w:lang w:val="en-US" w:eastAsia="zh-CN" w:bidi="ar-SA"/>
      </w:rPr>
    </w:lvl>
  </w:abstractNum>
  <w:abstractNum w:abstractNumId="5447822">
    <w:nsid w:val="0053208E"/>
    <w:multiLevelType w:val="multilevel"/>
    <w:tmpl w:val="0053208E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815836160">
    <w:nsid w:val="30A0AC00"/>
    <w:multiLevelType w:val="multilevel"/>
    <w:tmpl w:val="30A0AC00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7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2" w:hanging="181"/>
      </w:pPr>
      <w:rPr>
        <w:rFonts w:hint="default"/>
        <w:lang w:val="en-US" w:eastAsia="zh-CN" w:bidi="ar-SA"/>
      </w:rPr>
    </w:lvl>
  </w:abstractNum>
  <w:abstractNum w:abstractNumId="849850157">
    <w:nsid w:val="32A7AF2D"/>
    <w:multiLevelType w:val="multilevel"/>
    <w:tmpl w:val="32A7AF2D"/>
    <w:lvl w:ilvl="0" w:tentative="1">
      <w:start w:val="0"/>
      <w:numFmt w:val="bullet"/>
      <w:lvlText w:val="■"/>
      <w:lvlJc w:val="left"/>
      <w:pPr>
        <w:ind w:left="227" w:hanging="181"/>
      </w:pPr>
      <w:rPr>
        <w:rFonts w:hint="default" w:ascii="Noto Sans Mono CJK JP Bold" w:hAnsi="Noto Sans Mono CJK JP Bold" w:eastAsia="Noto Sans Mono CJK JP Bold" w:cs="Noto Sans Mono CJK JP Bold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96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372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44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525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601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677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754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830" w:hanging="181"/>
      </w:pPr>
      <w:rPr>
        <w:rFonts w:hint="default"/>
        <w:lang w:val="en-US" w:eastAsia="zh-CN" w:bidi="ar-SA"/>
      </w:rPr>
    </w:lvl>
  </w:abstractNum>
  <w:abstractNum w:abstractNumId="1184926648">
    <w:nsid w:val="46A08BB8"/>
    <w:multiLevelType w:val="multilevel"/>
    <w:tmpl w:val="46A08BB8"/>
    <w:lvl w:ilvl="0" w:tentative="1">
      <w:start w:val="1"/>
      <w:numFmt w:val="decimal"/>
      <w:lvlText w:val="%1."/>
      <w:lvlJc w:val="left"/>
      <w:pPr>
        <w:ind w:left="284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741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202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663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124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586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047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508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3969" w:hanging="183"/>
      </w:pPr>
      <w:rPr>
        <w:rFonts w:hint="default"/>
        <w:lang w:val="en-US" w:eastAsia="zh-CN" w:bidi="ar-SA"/>
      </w:rPr>
    </w:lvl>
  </w:abstractNum>
  <w:abstractNum w:abstractNumId="1296941183">
    <w:nsid w:val="4D4DC07F"/>
    <w:multiLevelType w:val="multilevel"/>
    <w:tmpl w:val="4D4DC07F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  <w:lang w:val="en-US" w:eastAsia="zh-CN" w:bidi="ar-SA"/>
      </w:rPr>
    </w:lvl>
  </w:abstractNum>
  <w:abstractNum w:abstractNumId="1504561850">
    <w:nsid w:val="59ADCABA"/>
    <w:multiLevelType w:val="multilevel"/>
    <w:tmpl w:val="59ADCABA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1288823633">
    <w:nsid w:val="4CD1E351"/>
    <w:multiLevelType w:val="multilevel"/>
    <w:tmpl w:val="4CD1E351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1508834602">
    <w:nsid w:val="59EEFD2A"/>
    <w:multiLevelType w:val="multilevel"/>
    <w:tmpl w:val="59EEFD2A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1579789146">
    <w:nsid w:val="5E29AB5A"/>
    <w:multiLevelType w:val="multilevel"/>
    <w:tmpl w:val="5E29AB5A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791509454">
    <w:nsid w:val="2F2D79CE"/>
    <w:multiLevelType w:val="multilevel"/>
    <w:tmpl w:val="2F2D79CE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841844170">
    <w:nsid w:val="322D85CA"/>
    <w:multiLevelType w:val="multilevel"/>
    <w:tmpl w:val="322D85CA"/>
    <w:lvl w:ilvl="0" w:tentative="1">
      <w:start w:val="0"/>
      <w:numFmt w:val="bullet"/>
      <w:lvlText w:val="■"/>
      <w:lvlJc w:val="left"/>
      <w:pPr>
        <w:ind w:left="308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1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83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25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66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08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50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291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33" w:hanging="202"/>
      </w:pPr>
      <w:rPr>
        <w:rFonts w:hint="default"/>
        <w:lang w:val="en-US" w:eastAsia="zh-CN" w:bidi="ar-SA"/>
      </w:rPr>
    </w:lvl>
  </w:abstractNum>
  <w:abstractNum w:abstractNumId="1246877444">
    <w:nsid w:val="4A51D704"/>
    <w:multiLevelType w:val="multilevel"/>
    <w:tmpl w:val="4A51D704"/>
    <w:lvl w:ilvl="0" w:tentative="1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632706291">
    <w:nsid w:val="25B654F3"/>
    <w:multiLevelType w:val="multilevel"/>
    <w:tmpl w:val="25B654F3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1279097460">
    <w:nsid w:val="4C3D7A74"/>
    <w:multiLevelType w:val="multilevel"/>
    <w:tmpl w:val="4C3D7A74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1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62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93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4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95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086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217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348" w:hanging="200"/>
      </w:pPr>
      <w:rPr>
        <w:rFonts w:hint="default"/>
        <w:lang w:val="en-US" w:eastAsia="zh-CN" w:bidi="ar-SA"/>
      </w:rPr>
    </w:lvl>
  </w:abstractNum>
  <w:abstractNum w:abstractNumId="904411955">
    <w:nsid w:val="35E83B33"/>
    <w:multiLevelType w:val="multilevel"/>
    <w:tmpl w:val="35E83B33"/>
    <w:lvl w:ilvl="0" w:tentative="1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1301600870">
    <w:nsid w:val="4D94DA66"/>
    <w:multiLevelType w:val="multilevel"/>
    <w:tmpl w:val="4D94DA66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1484150406">
    <w:nsid w:val="58765686"/>
    <w:multiLevelType w:val="multilevel"/>
    <w:tmpl w:val="58765686"/>
    <w:lvl w:ilvl="0" w:tentative="1">
      <w:start w:val="7"/>
      <w:numFmt w:val="decimal"/>
      <w:lvlText w:val="%1"/>
      <w:lvlJc w:val="left"/>
      <w:pPr>
        <w:ind w:left="896" w:hanging="953"/>
      </w:pPr>
      <w:rPr>
        <w:rFonts w:hint="default" w:ascii="Noto Sans Mono CJK JP Bold" w:hAnsi="Noto Sans Mono CJK JP Bold" w:eastAsia="Noto Sans Mono CJK JP Bold" w:cs="Noto Sans Mono CJK JP Bold"/>
        <w:w w:val="100"/>
        <w:position w:val="10"/>
        <w:sz w:val="28"/>
        <w:szCs w:val="2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1034" w:hanging="95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168" w:hanging="95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303" w:hanging="95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437" w:hanging="95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571" w:hanging="95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706" w:hanging="95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840" w:hanging="95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975" w:hanging="953"/>
      </w:pPr>
      <w:rPr>
        <w:rFonts w:hint="default"/>
        <w:lang w:val="en-US" w:eastAsia="zh-CN" w:bidi="ar-SA"/>
      </w:rPr>
    </w:lvl>
  </w:abstractNum>
  <w:abstractNum w:abstractNumId="1610592679">
    <w:nsid w:val="5FFFB1A7"/>
    <w:multiLevelType w:val="multilevel"/>
    <w:tmpl w:val="5FFFB1A7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714036091">
    <w:nsid w:val="2A8F537B"/>
    <w:multiLevelType w:val="multilevel"/>
    <w:tmpl w:val="2A8F537B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1614294894">
    <w:nsid w:val="60382F6E"/>
    <w:multiLevelType w:val="multilevel"/>
    <w:tmpl w:val="60382F6E"/>
    <w:lvl w:ilvl="0" w:tentative="1">
      <w:start w:val="10"/>
      <w:numFmt w:val="decimal"/>
      <w:lvlText w:val="%1."/>
      <w:lvlJc w:val="left"/>
      <w:pPr>
        <w:ind w:left="37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342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3577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3734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3892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4049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4207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4364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522" w:hanging="183"/>
      </w:pPr>
      <w:rPr>
        <w:rFonts w:hint="default"/>
        <w:lang w:val="en-US" w:eastAsia="zh-CN" w:bidi="ar-SA"/>
      </w:rPr>
    </w:lvl>
  </w:abstractNum>
  <w:abstractNum w:abstractNumId="998320095">
    <w:nsid w:val="3B8127DF"/>
    <w:multiLevelType w:val="multilevel"/>
    <w:tmpl w:val="3B8127DF"/>
    <w:lvl w:ilvl="0" w:tentative="1">
      <w:start w:val="0"/>
      <w:numFmt w:val="bullet"/>
      <w:lvlText w:val="■"/>
      <w:lvlJc w:val="left"/>
      <w:pPr>
        <w:ind w:left="289" w:hanging="181"/>
      </w:pPr>
      <w:rPr>
        <w:rFonts w:hint="default" w:ascii="Noto Sans Mono CJK JP Bold" w:hAnsi="Noto Sans Mono CJK JP Bold" w:eastAsia="Noto Sans Mono CJK JP Bold" w:cs="Noto Sans Mono CJK JP Bold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526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773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01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66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513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759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200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2252" w:hanging="181"/>
      </w:pPr>
      <w:rPr>
        <w:rFonts w:hint="default"/>
        <w:lang w:val="en-US" w:eastAsia="zh-CN" w:bidi="ar-SA"/>
      </w:rPr>
    </w:lvl>
  </w:abstractNum>
  <w:abstractNum w:abstractNumId="1628372572">
    <w:nsid w:val="610EFE5C"/>
    <w:multiLevelType w:val="multilevel"/>
    <w:tmpl w:val="610EFE5C"/>
    <w:lvl w:ilvl="0" w:tentative="1">
      <w:start w:val="0"/>
      <w:numFmt w:val="bullet"/>
      <w:lvlText w:val="·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564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849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33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418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70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987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227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2556" w:hanging="181"/>
      </w:pPr>
      <w:rPr>
        <w:rFonts w:hint="default"/>
        <w:lang w:val="en-US" w:eastAsia="zh-CN" w:bidi="ar-SA"/>
      </w:rPr>
    </w:lvl>
  </w:abstractNum>
  <w:abstractNum w:abstractNumId="611380375">
    <w:nsid w:val="2470EC97"/>
    <w:multiLevelType w:val="multilevel"/>
    <w:tmpl w:val="2470EC97"/>
    <w:lvl w:ilvl="0" w:tentative="1">
      <w:start w:val="0"/>
      <w:numFmt w:val="bullet"/>
      <w:lvlText w:val="■"/>
      <w:lvlJc w:val="left"/>
      <w:pPr>
        <w:ind w:left="236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820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80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324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286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-668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-2621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-4575" w:hanging="183"/>
      </w:pPr>
      <w:rPr>
        <w:rFonts w:hint="default"/>
        <w:lang w:val="en-US" w:eastAsia="zh-CN" w:bidi="ar-SA"/>
      </w:rPr>
    </w:lvl>
  </w:abstractNum>
  <w:abstractNum w:abstractNumId="1512316212">
    <w:nsid w:val="5A241D34"/>
    <w:multiLevelType w:val="multilevel"/>
    <w:tmpl w:val="5A241D34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1276882470">
    <w:nsid w:val="4C1BAE26"/>
    <w:multiLevelType w:val="multilevel"/>
    <w:tmpl w:val="4C1BAE26"/>
    <w:lvl w:ilvl="0" w:tentative="1">
      <w:start w:val="1"/>
      <w:numFmt w:val="decimal"/>
      <w:lvlText w:val="%1."/>
      <w:lvlJc w:val="left"/>
      <w:pPr>
        <w:ind w:left="284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741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202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663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124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586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047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508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3969" w:hanging="183"/>
      </w:pPr>
      <w:rPr>
        <w:rFonts w:hint="default"/>
        <w:lang w:val="en-US" w:eastAsia="zh-CN" w:bidi="ar-SA"/>
      </w:rPr>
    </w:lvl>
  </w:abstractNum>
  <w:abstractNum w:abstractNumId="821844757">
    <w:nsid w:val="30FC5B15"/>
    <w:multiLevelType w:val="multilevel"/>
    <w:tmpl w:val="30FC5B15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966842796">
    <w:nsid w:val="39A0D9AC"/>
    <w:multiLevelType w:val="multilevel"/>
    <w:tmpl w:val="39A0D9AC"/>
    <w:lvl w:ilvl="0" w:tentative="1">
      <w:start w:val="0"/>
      <w:numFmt w:val="bullet"/>
      <w:lvlText w:val="■"/>
      <w:lvlJc w:val="left"/>
      <w:pPr>
        <w:ind w:left="9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12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5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38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44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1" w:hanging="202"/>
      </w:pPr>
      <w:rPr>
        <w:rFonts w:hint="default"/>
        <w:lang w:val="en-US" w:eastAsia="zh-CN" w:bidi="ar-SA"/>
      </w:rPr>
    </w:lvl>
  </w:abstractNum>
  <w:abstractNum w:abstractNumId="1085426169">
    <w:nsid w:val="40B249F9"/>
    <w:multiLevelType w:val="multilevel"/>
    <w:tmpl w:val="40B249F9"/>
    <w:lvl w:ilvl="0" w:tentative="1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1654618194">
    <w:nsid w:val="629F7852"/>
    <w:multiLevelType w:val="multilevel"/>
    <w:tmpl w:val="629F7852"/>
    <w:lvl w:ilvl="0" w:tentative="1">
      <w:start w:val="0"/>
      <w:numFmt w:val="bullet"/>
      <w:lvlText w:val="■"/>
      <w:lvlJc w:val="left"/>
      <w:pPr>
        <w:ind w:left="9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12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5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38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44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1" w:hanging="202"/>
      </w:pPr>
      <w:rPr>
        <w:rFonts w:hint="default"/>
        <w:lang w:val="en-US" w:eastAsia="zh-CN" w:bidi="ar-SA"/>
      </w:rPr>
    </w:lvl>
  </w:abstractNum>
  <w:abstractNum w:abstractNumId="1707933812">
    <w:nsid w:val="65CD0074"/>
    <w:multiLevelType w:val="multilevel"/>
    <w:tmpl w:val="65CD0074"/>
    <w:lvl w:ilvl="0" w:tentative="1">
      <w:start w:val="0"/>
      <w:numFmt w:val="bullet"/>
      <w:lvlText w:val="■"/>
      <w:lvlJc w:val="left"/>
      <w:pPr>
        <w:ind w:left="308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1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83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25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66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08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50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291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33" w:hanging="202"/>
      </w:pPr>
      <w:rPr>
        <w:rFonts w:hint="default"/>
        <w:lang w:val="en-US" w:eastAsia="zh-CN" w:bidi="ar-SA"/>
      </w:rPr>
    </w:lvl>
  </w:abstractNum>
  <w:abstractNum w:abstractNumId="1756535031">
    <w:nsid w:val="68B298F7"/>
    <w:multiLevelType w:val="multilevel"/>
    <w:tmpl w:val="68B298F7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608161640">
    <w:nsid w:val="243FCF68"/>
    <w:multiLevelType w:val="multilevel"/>
    <w:tmpl w:val="243FCF68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  <w:lang w:val="en-US" w:eastAsia="zh-CN" w:bidi="ar-SA"/>
      </w:rPr>
    </w:lvl>
  </w:abstractNum>
  <w:abstractNum w:abstractNumId="2082760998">
    <w:nsid w:val="7C246926"/>
    <w:multiLevelType w:val="multilevel"/>
    <w:tmpl w:val="7C246926"/>
    <w:lvl w:ilvl="0" w:tentative="1">
      <w:start w:val="0"/>
      <w:numFmt w:val="bullet"/>
      <w:lvlText w:val="■"/>
      <w:lvlJc w:val="left"/>
      <w:pPr>
        <w:ind w:left="5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13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6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39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45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2" w:hanging="202"/>
      </w:pPr>
      <w:rPr>
        <w:rFonts w:hint="default"/>
        <w:lang w:val="en-US" w:eastAsia="zh-CN" w:bidi="ar-SA"/>
      </w:rPr>
    </w:lvl>
  </w:abstractNum>
  <w:abstractNum w:abstractNumId="1914191097">
    <w:nsid w:val="72183CF9"/>
    <w:multiLevelType w:val="multilevel"/>
    <w:tmpl w:val="72183CF9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1958906677">
    <w:nsid w:val="74C28B35"/>
    <w:multiLevelType w:val="multilevel"/>
    <w:tmpl w:val="74C28B35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1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62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93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4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95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086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217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348" w:hanging="200"/>
      </w:pPr>
      <w:rPr>
        <w:rFonts w:hint="default"/>
        <w:lang w:val="en-US" w:eastAsia="zh-CN" w:bidi="ar-SA"/>
      </w:rPr>
    </w:lvl>
  </w:abstractNum>
  <w:abstractNum w:abstractNumId="2112626825">
    <w:nsid w:val="7DEC2089"/>
    <w:multiLevelType w:val="multilevel"/>
    <w:tmpl w:val="7DEC2089"/>
    <w:lvl w:ilvl="0" w:tentative="1">
      <w:start w:val="7"/>
      <w:numFmt w:val="decimal"/>
      <w:lvlText w:val="%1."/>
      <w:lvlJc w:val="left"/>
      <w:pPr>
        <w:ind w:left="452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631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208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534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985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436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888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339" w:hanging="183"/>
      </w:pPr>
      <w:rPr>
        <w:rFonts w:hint="default"/>
        <w:lang w:val="en-US" w:eastAsia="zh-CN" w:bidi="ar-SA"/>
      </w:rPr>
    </w:lvl>
  </w:abstractNum>
  <w:abstractNum w:abstractNumId="2012015225">
    <w:nsid w:val="77ECEA79"/>
    <w:multiLevelType w:val="multilevel"/>
    <w:tmpl w:val="77ECEA79"/>
    <w:lvl w:ilvl="0" w:tentative="1">
      <w:start w:val="0"/>
      <w:numFmt w:val="bullet"/>
      <w:lvlText w:val="■"/>
      <w:lvlJc w:val="left"/>
      <w:pPr>
        <w:ind w:left="5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13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6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39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45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2" w:hanging="202"/>
      </w:pPr>
      <w:rPr>
        <w:rFonts w:hint="default"/>
        <w:lang w:val="en-US" w:eastAsia="zh-CN" w:bidi="ar-SA"/>
      </w:rPr>
    </w:lvl>
  </w:abstractNum>
  <w:abstractNum w:abstractNumId="2041204644">
    <w:nsid w:val="79AA4FA4"/>
    <w:multiLevelType w:val="multilevel"/>
    <w:tmpl w:val="79AA4FA4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2002989590">
    <w:nsid w:val="77633216"/>
    <w:multiLevelType w:val="multilevel"/>
    <w:tmpl w:val="77633216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1880087791">
    <w:nsid w:val="700FDCEF"/>
    <w:multiLevelType w:val="multilevel"/>
    <w:tmpl w:val="700FDCEF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3206568229">
    <w:nsid w:val="BF205925"/>
    <w:multiLevelType w:val="multilevel"/>
    <w:tmpl w:val="BF205925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3196735308">
    <w:nsid w:val="BE8A4F4C"/>
    <w:multiLevelType w:val="multilevel"/>
    <w:tmpl w:val="BE8A4F4C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3473484676">
    <w:nsid w:val="CF092B84"/>
    <w:multiLevelType w:val="multilevel"/>
    <w:tmpl w:val="CF092B84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3303068234">
    <w:nsid w:val="C4E0D24A"/>
    <w:multiLevelType w:val="multilevel"/>
    <w:tmpl w:val="C4E0D24A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3373079305">
    <w:nsid w:val="C90D1B09"/>
    <w:multiLevelType w:val="multilevel"/>
    <w:tmpl w:val="C90D1B09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3521845012">
    <w:nsid w:val="D1EB1714"/>
    <w:multiLevelType w:val="multilevel"/>
    <w:tmpl w:val="D1EB1714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3620815076">
    <w:nsid w:val="D7D140E4"/>
    <w:multiLevelType w:val="multilevel"/>
    <w:tmpl w:val="D7D140E4"/>
    <w:lvl w:ilvl="0" w:tentative="1">
      <w:start w:val="0"/>
      <w:numFmt w:val="bullet"/>
      <w:lvlText w:val="■"/>
      <w:lvlJc w:val="left"/>
      <w:pPr>
        <w:ind w:left="227" w:hanging="181"/>
      </w:pPr>
      <w:rPr>
        <w:rFonts w:hint="default" w:ascii="Noto Sans Mono CJK JP Bold" w:hAnsi="Noto Sans Mono CJK JP Bold" w:eastAsia="Noto Sans Mono CJK JP Bold" w:cs="Noto Sans Mono CJK JP Bold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96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372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44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525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601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677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754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830" w:hanging="181"/>
      </w:pPr>
      <w:rPr>
        <w:rFonts w:hint="default"/>
        <w:lang w:val="en-US" w:eastAsia="zh-CN" w:bidi="ar-SA"/>
      </w:rPr>
    </w:lvl>
  </w:abstractNum>
  <w:abstractNum w:abstractNumId="3181459804">
    <w:nsid w:val="BDA1395C"/>
    <w:multiLevelType w:val="multilevel"/>
    <w:tmpl w:val="BDA1395C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3100570459">
    <w:nsid w:val="B8CEF35B"/>
    <w:multiLevelType w:val="multilevel"/>
    <w:tmpl w:val="B8CEF35B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3197253489">
    <w:nsid w:val="BE923771"/>
    <w:multiLevelType w:val="multilevel"/>
    <w:tmpl w:val="BE923771"/>
    <w:lvl w:ilvl="0" w:tentative="1">
      <w:start w:val="0"/>
      <w:numFmt w:val="bullet"/>
      <w:lvlText w:val="■"/>
      <w:lvlJc w:val="left"/>
      <w:pPr>
        <w:ind w:left="5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13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6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39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45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2" w:hanging="202"/>
      </w:pPr>
      <w:rPr>
        <w:rFonts w:hint="default"/>
        <w:lang w:val="en-US" w:eastAsia="zh-CN" w:bidi="ar-SA"/>
      </w:rPr>
    </w:lvl>
  </w:abstractNum>
  <w:abstractNum w:abstractNumId="3143946153">
    <w:nsid w:val="BB64CFA9"/>
    <w:multiLevelType w:val="multilevel"/>
    <w:tmpl w:val="BB64CFA9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3230752591">
    <w:nsid w:val="C0915F4F"/>
    <w:multiLevelType w:val="multilevel"/>
    <w:tmpl w:val="C0915F4F"/>
    <w:lvl w:ilvl="0" w:tentative="1">
      <w:start w:val="0"/>
      <w:numFmt w:val="bullet"/>
      <w:lvlText w:val="■"/>
      <w:lvlJc w:val="left"/>
      <w:pPr>
        <w:ind w:left="289" w:hanging="181"/>
      </w:pPr>
      <w:rPr>
        <w:rFonts w:hint="default" w:ascii="Noto Sans Mono CJK JP Bold" w:hAnsi="Noto Sans Mono CJK JP Bold" w:eastAsia="Noto Sans Mono CJK JP Bold" w:cs="Noto Sans Mono CJK JP Bold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526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773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01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66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513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759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200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2252" w:hanging="181"/>
      </w:pPr>
      <w:rPr>
        <w:rFonts w:hint="default"/>
        <w:lang w:val="en-US" w:eastAsia="zh-CN" w:bidi="ar-SA"/>
      </w:rPr>
    </w:lvl>
  </w:abstractNum>
  <w:abstractNum w:abstractNumId="3209756267">
    <w:nsid w:val="BF50FE6B"/>
    <w:multiLevelType w:val="multilevel"/>
    <w:tmpl w:val="BF50FE6B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3169624244">
    <w:nsid w:val="BCECA0B4"/>
    <w:multiLevelType w:val="multilevel"/>
    <w:tmpl w:val="BCECA0B4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3364330223">
    <w:nsid w:val="C8879AEF"/>
    <w:multiLevelType w:val="multilevel"/>
    <w:tmpl w:val="C8879AEF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num w:numId="1">
    <w:abstractNumId w:val="5447822"/>
  </w:num>
  <w:num w:numId="2">
    <w:abstractNumId w:val="3473484676"/>
  </w:num>
  <w:num w:numId="3">
    <w:abstractNumId w:val="1504561850"/>
  </w:num>
  <w:num w:numId="4">
    <w:abstractNumId w:val="3206568229"/>
  </w:num>
  <w:num w:numId="5">
    <w:abstractNumId w:val="3051554541"/>
  </w:num>
  <w:num w:numId="6">
    <w:abstractNumId w:val="64368334"/>
  </w:num>
  <w:num w:numId="7">
    <w:abstractNumId w:val="632706291"/>
  </w:num>
  <w:num w:numId="8">
    <w:abstractNumId w:val="1914191097"/>
  </w:num>
  <w:num w:numId="9">
    <w:abstractNumId w:val="38322553"/>
  </w:num>
  <w:num w:numId="10">
    <w:abstractNumId w:val="2453222427"/>
  </w:num>
  <w:num w:numId="11">
    <w:abstractNumId w:val="714036091"/>
  </w:num>
  <w:num w:numId="12">
    <w:abstractNumId w:val="1512316212"/>
  </w:num>
  <w:num w:numId="13">
    <w:abstractNumId w:val="3364330223"/>
  </w:num>
  <w:num w:numId="14">
    <w:abstractNumId w:val="1296941183"/>
  </w:num>
  <w:num w:numId="15">
    <w:abstractNumId w:val="4105558517"/>
  </w:num>
  <w:num w:numId="16">
    <w:abstractNumId w:val="611380375"/>
  </w:num>
  <w:num w:numId="17">
    <w:abstractNumId w:val="3703204691"/>
  </w:num>
  <w:num w:numId="18">
    <w:abstractNumId w:val="3623485017"/>
  </w:num>
  <w:num w:numId="19">
    <w:abstractNumId w:val="2626341103"/>
  </w:num>
  <w:num w:numId="20">
    <w:abstractNumId w:val="1276882470"/>
  </w:num>
  <w:num w:numId="21">
    <w:abstractNumId w:val="1614294894"/>
  </w:num>
  <w:num w:numId="22">
    <w:abstractNumId w:val="241435778"/>
  </w:num>
  <w:num w:numId="23">
    <w:abstractNumId w:val="1184926648"/>
  </w:num>
  <w:num w:numId="24">
    <w:abstractNumId w:val="2968628441"/>
  </w:num>
  <w:num w:numId="25">
    <w:abstractNumId w:val="2082760998"/>
  </w:num>
  <w:num w:numId="26">
    <w:abstractNumId w:val="2012015225"/>
  </w:num>
  <w:num w:numId="27">
    <w:abstractNumId w:val="3197253489"/>
  </w:num>
  <w:num w:numId="28">
    <w:abstractNumId w:val="1654618194"/>
  </w:num>
  <w:num w:numId="29">
    <w:abstractNumId w:val="2458433794"/>
  </w:num>
  <w:num w:numId="30">
    <w:abstractNumId w:val="966842796"/>
  </w:num>
  <w:num w:numId="31">
    <w:abstractNumId w:val="2221013726"/>
  </w:num>
  <w:num w:numId="32">
    <w:abstractNumId w:val="1484150406"/>
  </w:num>
  <w:num w:numId="33">
    <w:abstractNumId w:val="2112626825"/>
  </w:num>
  <w:num w:numId="34">
    <w:abstractNumId w:val="2168081287"/>
  </w:num>
  <w:num w:numId="35">
    <w:abstractNumId w:val="608161640"/>
  </w:num>
  <w:num w:numId="36">
    <w:abstractNumId w:val="1301600870"/>
  </w:num>
  <w:num w:numId="37">
    <w:abstractNumId w:val="4151533001"/>
  </w:num>
  <w:num w:numId="38">
    <w:abstractNumId w:val="3767772336"/>
  </w:num>
  <w:num w:numId="39">
    <w:abstractNumId w:val="821844757"/>
  </w:num>
  <w:num w:numId="40">
    <w:abstractNumId w:val="2041204644"/>
  </w:num>
  <w:num w:numId="41">
    <w:abstractNumId w:val="3143946153"/>
  </w:num>
  <w:num w:numId="42">
    <w:abstractNumId w:val="2442747215"/>
  </w:num>
  <w:num w:numId="43">
    <w:abstractNumId w:val="3100570459"/>
  </w:num>
  <w:num w:numId="44">
    <w:abstractNumId w:val="1579789146"/>
  </w:num>
  <w:num w:numId="45">
    <w:abstractNumId w:val="2220577650"/>
  </w:num>
  <w:num w:numId="46">
    <w:abstractNumId w:val="449701391"/>
  </w:num>
  <w:num w:numId="47">
    <w:abstractNumId w:val="2360258853"/>
  </w:num>
  <w:num w:numId="48">
    <w:abstractNumId w:val="1610592679"/>
  </w:num>
  <w:num w:numId="49">
    <w:abstractNumId w:val="1958906677"/>
  </w:num>
  <w:num w:numId="50">
    <w:abstractNumId w:val="1279097460"/>
  </w:num>
  <w:num w:numId="51">
    <w:abstractNumId w:val="841844170"/>
  </w:num>
  <w:num w:numId="52">
    <w:abstractNumId w:val="1707933812"/>
  </w:num>
  <w:num w:numId="53">
    <w:abstractNumId w:val="118095166"/>
  </w:num>
  <w:num w:numId="54">
    <w:abstractNumId w:val="216993803"/>
  </w:num>
  <w:num w:numId="55">
    <w:abstractNumId w:val="3620815076"/>
  </w:num>
  <w:num w:numId="56">
    <w:abstractNumId w:val="849850157"/>
  </w:num>
  <w:num w:numId="57">
    <w:abstractNumId w:val="472218747"/>
  </w:num>
  <w:num w:numId="58">
    <w:abstractNumId w:val="4041773688"/>
  </w:num>
  <w:num w:numId="59">
    <w:abstractNumId w:val="602502996"/>
  </w:num>
  <w:num w:numId="60">
    <w:abstractNumId w:val="3040818000"/>
  </w:num>
  <w:num w:numId="61">
    <w:abstractNumId w:val="1085426169"/>
  </w:num>
  <w:num w:numId="62">
    <w:abstractNumId w:val="262118602"/>
  </w:num>
  <w:num w:numId="63">
    <w:abstractNumId w:val="904411955"/>
  </w:num>
  <w:num w:numId="64">
    <w:abstractNumId w:val="61225537"/>
  </w:num>
  <w:num w:numId="65">
    <w:abstractNumId w:val="3230752591"/>
  </w:num>
  <w:num w:numId="66">
    <w:abstractNumId w:val="317382553"/>
  </w:num>
  <w:num w:numId="67">
    <w:abstractNumId w:val="2990183593"/>
  </w:num>
  <w:num w:numId="68">
    <w:abstractNumId w:val="998320095"/>
  </w:num>
  <w:num w:numId="69">
    <w:abstractNumId w:val="2700104199"/>
  </w:num>
  <w:num w:numId="70">
    <w:abstractNumId w:val="4136199227"/>
  </w:num>
  <w:num w:numId="71">
    <w:abstractNumId w:val="815836160"/>
  </w:num>
  <w:num w:numId="72">
    <w:abstractNumId w:val="4274186806"/>
  </w:num>
  <w:num w:numId="73">
    <w:abstractNumId w:val="418856981"/>
  </w:num>
  <w:num w:numId="74">
    <w:abstractNumId w:val="1880087791"/>
  </w:num>
  <w:num w:numId="75">
    <w:abstractNumId w:val="3842282620"/>
  </w:num>
  <w:num w:numId="76">
    <w:abstractNumId w:val="3303068234"/>
  </w:num>
  <w:num w:numId="77">
    <w:abstractNumId w:val="2697540946"/>
  </w:num>
  <w:num w:numId="78">
    <w:abstractNumId w:val="2002989590"/>
  </w:num>
  <w:num w:numId="79">
    <w:abstractNumId w:val="3671304276"/>
  </w:num>
  <w:num w:numId="80">
    <w:abstractNumId w:val="3096256936"/>
  </w:num>
  <w:num w:numId="81">
    <w:abstractNumId w:val="791509454"/>
  </w:num>
  <w:num w:numId="82">
    <w:abstractNumId w:val="3887234139"/>
  </w:num>
  <w:num w:numId="83">
    <w:abstractNumId w:val="2597283232"/>
  </w:num>
  <w:num w:numId="84">
    <w:abstractNumId w:val="1508834602"/>
  </w:num>
  <w:num w:numId="85">
    <w:abstractNumId w:val="3181459804"/>
  </w:num>
  <w:num w:numId="86">
    <w:abstractNumId w:val="2968361962"/>
  </w:num>
  <w:num w:numId="87">
    <w:abstractNumId w:val="2474097733"/>
  </w:num>
  <w:num w:numId="88">
    <w:abstractNumId w:val="2640147600"/>
  </w:num>
  <w:num w:numId="89">
    <w:abstractNumId w:val="2868114426"/>
  </w:num>
  <w:num w:numId="90">
    <w:abstractNumId w:val="2444663959"/>
  </w:num>
  <w:num w:numId="91">
    <w:abstractNumId w:val="466337008"/>
  </w:num>
  <w:num w:numId="92">
    <w:abstractNumId w:val="3196735308"/>
  </w:num>
  <w:num w:numId="93">
    <w:abstractNumId w:val="340797243"/>
  </w:num>
  <w:num w:numId="94">
    <w:abstractNumId w:val="3521845012"/>
  </w:num>
  <w:num w:numId="95">
    <w:abstractNumId w:val="1756535031"/>
  </w:num>
  <w:num w:numId="96">
    <w:abstractNumId w:val="2152615465"/>
  </w:num>
  <w:num w:numId="97">
    <w:abstractNumId w:val="3169624244"/>
  </w:num>
  <w:num w:numId="98">
    <w:abstractNumId w:val="4119183141"/>
  </w:num>
  <w:num w:numId="99">
    <w:abstractNumId w:val="1288823633"/>
  </w:num>
  <w:num w:numId="100">
    <w:abstractNumId w:val="282431973"/>
  </w:num>
  <w:num w:numId="101">
    <w:abstractNumId w:val="2618419588"/>
  </w:num>
  <w:num w:numId="102">
    <w:abstractNumId w:val="3760803527"/>
  </w:num>
  <w:num w:numId="103">
    <w:abstractNumId w:val="450167445"/>
  </w:num>
  <w:num w:numId="104">
    <w:abstractNumId w:val="1246877444"/>
  </w:num>
  <w:num w:numId="105">
    <w:abstractNumId w:val="2846636711"/>
  </w:num>
  <w:num w:numId="106">
    <w:abstractNumId w:val="1628372572"/>
  </w:num>
  <w:num w:numId="107">
    <w:abstractNumId w:val="2187248581"/>
  </w:num>
  <w:num w:numId="108">
    <w:abstractNumId w:val="2285581929"/>
  </w:num>
  <w:num w:numId="109">
    <w:abstractNumId w:val="25389677"/>
  </w:num>
  <w:num w:numId="110">
    <w:abstractNumId w:val="2676079097"/>
  </w:num>
  <w:num w:numId="111">
    <w:abstractNumId w:val="3209756267"/>
  </w:num>
  <w:num w:numId="112">
    <w:abstractNumId w:val="337307930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Noto Sans CJK JP Black" w:hAnsi="Noto Sans CJK JP Black" w:eastAsia="Noto Sans CJK JP Black" w:cs="Noto Sans CJK JP Black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537" w:lineRule="exact"/>
      <w:ind w:left="3719" w:right="3599"/>
      <w:jc w:val="center"/>
      <w:outlineLvl w:val="1"/>
    </w:pPr>
    <w:rPr>
      <w:rFonts w:ascii="WenQuanYi Zen Hei Mono" w:hAnsi="WenQuanYi Zen Hei Mono" w:eastAsia="WenQuanYi Zen Hei Mono" w:cs="WenQuanYi Zen Hei Mono"/>
      <w:sz w:val="30"/>
      <w:szCs w:val="30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ind w:left="-12"/>
      <w:outlineLvl w:val="2"/>
    </w:pPr>
    <w:rPr>
      <w:rFonts w:ascii="Noto Sans CJK JP Black" w:hAnsi="Noto Sans CJK JP Black" w:eastAsia="Noto Sans CJK JP Black" w:cs="Noto Sans CJK JP Black"/>
      <w:sz w:val="20"/>
      <w:szCs w:val="20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paragraph" w:styleId="4">
    <w:name w:val="Body Text"/>
    <w:basedOn w:val="1"/>
    <w:qFormat/>
    <w:uiPriority w:val="1"/>
    <w:rPr>
      <w:rFonts w:ascii="Noto Sans CJK JP Black" w:hAnsi="Noto Sans CJK JP Black" w:eastAsia="Noto Sans CJK JP Black" w:cs="Noto Sans CJK JP Black"/>
      <w:sz w:val="18"/>
      <w:szCs w:val="18"/>
      <w:lang w:val="en-US" w:eastAsia="zh-CN" w:bidi="ar-SA"/>
    </w:rPr>
  </w:style>
  <w:style w:type="paragraph" w:styleId="5">
    <w:name w:val="toc 1"/>
    <w:basedOn w:val="1"/>
    <w:next w:val="1"/>
    <w:qFormat/>
    <w:uiPriority w:val="1"/>
    <w:pPr>
      <w:spacing w:before="64"/>
      <w:ind w:left="891"/>
    </w:pPr>
    <w:rPr>
      <w:rFonts w:ascii="Noto Sans Mono CJK JP Bold" w:hAnsi="Noto Sans Mono CJK JP Bold" w:eastAsia="Noto Sans Mono CJK JP Bold" w:cs="Noto Sans Mono CJK JP Bold"/>
      <w:sz w:val="30"/>
      <w:szCs w:val="30"/>
      <w:lang w:val="en-US" w:eastAsia="zh-CN" w:bidi="ar-SA"/>
    </w:rPr>
  </w:style>
  <w:style w:type="paragraph" w:styleId="6">
    <w:name w:val="toc 2"/>
    <w:basedOn w:val="1"/>
    <w:next w:val="1"/>
    <w:qFormat/>
    <w:uiPriority w:val="1"/>
    <w:pPr>
      <w:spacing w:before="63"/>
      <w:ind w:left="1042"/>
    </w:pPr>
    <w:rPr>
      <w:rFonts w:ascii="Noto Sans Mono CJK JP Bold" w:hAnsi="Noto Sans Mono CJK JP Bold" w:eastAsia="Noto Sans Mono CJK JP Bold" w:cs="Noto Sans Mono CJK JP Bold"/>
      <w:sz w:val="30"/>
      <w:szCs w:val="30"/>
      <w:lang w:val="en-US" w:eastAsia="zh-CN" w:bidi="ar-SA"/>
    </w:rPr>
  </w:style>
  <w:style w:type="paragraph" w:styleId="7">
    <w:name w:val="Title"/>
    <w:basedOn w:val="1"/>
    <w:qFormat/>
    <w:uiPriority w:val="1"/>
    <w:pPr>
      <w:ind w:left="3719" w:right="3638"/>
      <w:jc w:val="center"/>
    </w:pPr>
    <w:rPr>
      <w:rFonts w:ascii="Droid Sans Fallback" w:hAnsi="Droid Sans Fallback" w:eastAsia="Droid Sans Fallback" w:cs="Droid Sans Fallback"/>
      <w:sz w:val="72"/>
      <w:szCs w:val="72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Noto Sans CJK JP Black" w:hAnsi="Noto Sans CJK JP Black" w:eastAsia="Noto Sans CJK JP Black" w:cs="Noto Sans CJK JP Black"/>
      <w:lang w:val="en-US" w:eastAsia="zh-CN" w:bidi="ar-SA"/>
    </w:rPr>
  </w:style>
  <w:style w:type="paragraph" w:customStyle="1" w:styleId="10">
    <w:name w:val="List Paragraph"/>
    <w:basedOn w:val="1"/>
    <w:qFormat/>
    <w:uiPriority w:val="1"/>
    <w:pPr>
      <w:spacing w:line="234" w:lineRule="exact"/>
      <w:ind w:left="236" w:hanging="203"/>
    </w:pPr>
    <w:rPr>
      <w:rFonts w:ascii="Noto Sans CJK JP Black" w:hAnsi="Noto Sans CJK JP Black" w:eastAsia="Noto Sans CJK JP Black" w:cs="Noto Sans CJK JP Black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2020-08-13T01:06:00Z</dcterms:created>
  <dc:creator>user</dc:creator>
  <cp:lastModifiedBy>Lenovo</cp:lastModifiedBy>
  <cp:lastPrinted>2020-08-13T01:54:00Z</cp:lastPrinted>
  <dcterms:modified xsi:type="dcterms:W3CDTF">2020-11-27T01:21:36Z</dcterms:modified>
  <dc:title>平桥区长台关乡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