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平桥区五里店街道办事处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</w:sectPr>
      </w:pP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5"/>
            <w:tabs>
              <w:tab w:val="right" w:leader="dot" w:pos="14840"/>
            </w:tabs>
            <w:spacing w:before="0" w:line="523" w:lineRule="exac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（一）义务教育领域基层政务公开标准目录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（二）户籍管理领域基层政务公开标准目录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（三）社会救助领域基层政务公开标准目录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3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（四）养老服务领域基层政务公开标准目录</w:t>
          </w:r>
          <w:r>
            <w:tab/>
          </w:r>
          <w:r>
            <w:t>20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（五）公共法律服务领域基层政务公开标准目录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（六）财政预决算领域基层政务公开标准目录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3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（七）社会保险领域基层政务公开标准目录</w:t>
          </w:r>
          <w:r>
            <w:tab/>
          </w:r>
          <w:r>
            <w:t>26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（八）城乡规划领域基层政务公开标准目录</w:t>
          </w:r>
          <w:r>
            <w:tab/>
          </w:r>
          <w:r>
            <w:t>28</w:t>
          </w:r>
          <w:r>
            <w:fldChar w:fldCharType="end"/>
          </w:r>
        </w:p>
        <w:p>
          <w:pPr>
            <w:pStyle w:val="5"/>
            <w:tabs>
              <w:tab w:val="right" w:leader="dot" w:pos="14840"/>
            </w:tabs>
          </w:pPr>
          <w:r>
            <w:t>（九）农村集体土地征收领域基层政务公开标准目录</w:t>
          </w:r>
          <w:r>
            <w:tab/>
          </w:r>
          <w:r>
            <w:t>29</w:t>
          </w:r>
        </w:p>
        <w:p>
          <w:pPr>
            <w:pStyle w:val="6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(十）农村危房改造领域基层政务公开标准目录</w:t>
          </w:r>
          <w:r>
            <w:tab/>
          </w:r>
          <w:r>
            <w:t>30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（十一）公共文化服务领域基层政务公开标准目录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（十二）扶贫领域基层政务公开标准目录</w:t>
          </w:r>
          <w:r>
            <w:tab/>
          </w:r>
          <w:r>
            <w:t>34</w:t>
          </w:r>
          <w:r>
            <w:fldChar w:fldCharType="end"/>
          </w:r>
        </w:p>
      </w:sdtContent>
    </w:sdt>
    <w:p>
      <w:pPr>
        <w:spacing w:after="0"/>
        <w:sectPr>
          <w:pgSz w:w="16840" w:h="11910" w:orient="landscape"/>
          <w:pgMar w:top="960" w:right="460" w:bottom="280" w:left="340" w:header="720" w:footer="720" w:gutter="0"/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0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</w:tcPr>
          <w:p>
            <w:pPr>
              <w:pStyle w:val="10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10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10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</w:tcPr>
          <w:p>
            <w:pPr>
              <w:pStyle w:val="10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</w:tcPr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6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</w:tcPr>
          <w:p>
            <w:pPr>
              <w:pStyle w:val="10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10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3" w:type="default"/>
          <w:pgSz w:w="16840" w:h="11910" w:orient="landscape"/>
          <w:pgMar w:top="1100" w:right="460" w:bottom="1300" w:left="340" w:header="0" w:footer="1116" w:gutter="0"/>
          <w:pgNumType w:start="2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6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</w:tcPr>
          <w:p>
            <w:pPr>
              <w:pStyle w:val="10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10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4"/>
              </w:rPr>
            </w:pPr>
          </w:p>
          <w:p>
            <w:pPr>
              <w:pStyle w:val="10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10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</w:tcPr>
          <w:p>
            <w:pPr>
              <w:pStyle w:val="10"/>
              <w:spacing w:before="2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1"/>
              <w:rPr>
                <w:rFonts w:ascii="Carlito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10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9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10"/>
              <w:spacing w:before="9"/>
              <w:rPr>
                <w:rFonts w:ascii="Carlito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5"/>
              </w:rPr>
            </w:pP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</w:tcPr>
          <w:p>
            <w:pPr>
              <w:pStyle w:val="10"/>
              <w:spacing w:before="6"/>
              <w:rPr>
                <w:rFonts w:ascii="Carlito"/>
                <w:sz w:val="20"/>
              </w:rPr>
            </w:pPr>
          </w:p>
          <w:p>
            <w:pPr>
              <w:pStyle w:val="10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vMerge w:val="restart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</w:tcPr>
          <w:p>
            <w:pPr>
              <w:pStyle w:val="10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</w:tcPr>
          <w:p>
            <w:pPr>
              <w:pStyle w:val="10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</w:tcPr>
          <w:p>
            <w:pPr>
              <w:pStyle w:val="10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10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</w:tcPr>
          <w:p>
            <w:pPr>
              <w:pStyle w:val="10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10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58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</w:tcPr>
          <w:p>
            <w:pPr>
              <w:pStyle w:val="10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五里店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五里店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after="0"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1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4947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043805"/>
                <wp:effectExtent l="1270" t="1270" r="6985" b="317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0438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943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258"/>
                              </a:moveTo>
                              <a:lnTo>
                                <a:pt x="15707" y="5258"/>
                              </a:lnTo>
                              <a:moveTo>
                                <a:pt x="0" y="7938"/>
                              </a:moveTo>
                              <a:lnTo>
                                <a:pt x="15707" y="7938"/>
                              </a:lnTo>
                              <a:moveTo>
                                <a:pt x="5" y="0"/>
                              </a:moveTo>
                              <a:lnTo>
                                <a:pt x="5" y="7943"/>
                              </a:lnTo>
                              <a:moveTo>
                                <a:pt x="587" y="0"/>
                              </a:moveTo>
                              <a:lnTo>
                                <a:pt x="587" y="7933"/>
                              </a:lnTo>
                              <a:moveTo>
                                <a:pt x="1154" y="0"/>
                              </a:moveTo>
                              <a:lnTo>
                                <a:pt x="1154" y="7933"/>
                              </a:lnTo>
                              <a:moveTo>
                                <a:pt x="2000" y="2578"/>
                              </a:moveTo>
                              <a:lnTo>
                                <a:pt x="15707" y="2578"/>
                              </a:lnTo>
                              <a:moveTo>
                                <a:pt x="2005" y="0"/>
                              </a:moveTo>
                              <a:lnTo>
                                <a:pt x="2005" y="7933"/>
                              </a:lnTo>
                              <a:moveTo>
                                <a:pt x="2997" y="0"/>
                              </a:moveTo>
                              <a:lnTo>
                                <a:pt x="2997" y="7933"/>
                              </a:lnTo>
                              <a:moveTo>
                                <a:pt x="5123" y="0"/>
                              </a:moveTo>
                              <a:lnTo>
                                <a:pt x="5123" y="7933"/>
                              </a:lnTo>
                              <a:moveTo>
                                <a:pt x="7817" y="0"/>
                              </a:moveTo>
                              <a:lnTo>
                                <a:pt x="7817" y="7933"/>
                              </a:lnTo>
                              <a:moveTo>
                                <a:pt x="9234" y="0"/>
                              </a:moveTo>
                              <a:lnTo>
                                <a:pt x="9234" y="7933"/>
                              </a:lnTo>
                              <a:moveTo>
                                <a:pt x="10510" y="0"/>
                              </a:moveTo>
                              <a:lnTo>
                                <a:pt x="10510" y="7933"/>
                              </a:lnTo>
                              <a:moveTo>
                                <a:pt x="12584" y="0"/>
                              </a:moveTo>
                              <a:lnTo>
                                <a:pt x="12584" y="7933"/>
                              </a:lnTo>
                              <a:moveTo>
                                <a:pt x="13009" y="0"/>
                              </a:moveTo>
                              <a:lnTo>
                                <a:pt x="13009" y="7933"/>
                              </a:lnTo>
                              <a:moveTo>
                                <a:pt x="13576" y="0"/>
                              </a:moveTo>
                              <a:lnTo>
                                <a:pt x="13576" y="7933"/>
                              </a:lnTo>
                              <a:moveTo>
                                <a:pt x="14001" y="0"/>
                              </a:moveTo>
                              <a:lnTo>
                                <a:pt x="14001" y="7933"/>
                              </a:lnTo>
                              <a:moveTo>
                                <a:pt x="14568" y="0"/>
                              </a:moveTo>
                              <a:lnTo>
                                <a:pt x="14568" y="7933"/>
                              </a:lnTo>
                              <a:moveTo>
                                <a:pt x="15135" y="0"/>
                              </a:moveTo>
                              <a:lnTo>
                                <a:pt x="15135" y="7933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397.15pt;width:785.35pt;mso-position-horizontal-relative:page;mso-position-vertical-relative:page;z-index:-20267008;mso-width-relative:page;mso-height-relative:page;" filled="f" stroked="t" coordsize="15707,7943" o:gfxdata="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Cb38t2gAAAAsBAAAPAAAAAAAAAAEAIAAAACIAAABkcnMvZG93bnJldi54&#10;bWxQSwECFAAUAAAACACHTuJAFMJYUBUDAACZCgAADgAAAAAAAAABACAAAAApAQAAZHJzL2Uyb0Rv&#10;Yy54bWxQSwUGAAAAAAYABgBZAQAAsAYAAAAA&#10;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1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1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4947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7008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NyocLfXAAAACwEAAA8AAAAAAAAAAQAgAAAAIgAAAGRy&#10;cy9kb3ducmV2LnhtbFBLAQIUABQAAAAIAIdO4kAHi5G5IwMAAPEKAAAOAAAAAAAAAAEAIAAAACYB&#10;AABkcnMvZTJvRG9jLnhtbFBLBQYAAAAABgAGAFkBAAC7BgAAAAA=&#10;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1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1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049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5984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NyocLfXAAAACwEAAA8AAAAAAAAAAQAgAAAAIgAAAGRy&#10;cy9kb3ducmV2LnhtbFBLAQIUABQAAAAIAIdO4kCFAoWTIwMAAPEKAAAOAAAAAAAAAAEAIAAAACYB&#10;AABkcnMvZTJvRG9jLnhtbFBLBQYAAAAABgAGAFkBAAC7BgAAAAA=&#10;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11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81" w:lineRule="exact"/>
        <w:ind w:left="178" w:right="0" w:firstLine="0"/>
        <w:jc w:val="left"/>
        <w:rPr>
          <w:rFonts w:hint="eastAsia" w:eastAsia="宋体"/>
          <w:sz w:val="20"/>
          <w:lang w:eastAsia="zh-CN"/>
        </w:rPr>
      </w:pPr>
      <w:r>
        <w:rPr>
          <w:rFonts w:hint="eastAsia" w:eastAsia="宋体"/>
          <w:sz w:val="20"/>
          <w:lang w:eastAsia="zh-CN"/>
        </w:rPr>
        <w:t>信阳市</w:t>
      </w:r>
      <w:r>
        <w:rPr>
          <w:sz w:val="20"/>
        </w:rPr>
        <w:t>公安局</w:t>
      </w:r>
    </w:p>
    <w:p>
      <w:pPr>
        <w:spacing w:before="0" w:line="281" w:lineRule="exact"/>
        <w:ind w:left="178" w:right="0" w:firstLine="0"/>
        <w:jc w:val="left"/>
        <w:rPr>
          <w:rFonts w:hint="eastAsia" w:eastAsia="宋体"/>
          <w:sz w:val="20"/>
          <w:lang w:val="en-US" w:eastAsia="zh-CN"/>
        </w:rPr>
      </w:pPr>
      <w:r>
        <w:rPr>
          <w:rFonts w:hint="eastAsia" w:eastAsia="宋体"/>
          <w:sz w:val="20"/>
          <w:lang w:eastAsia="zh-CN"/>
        </w:rPr>
        <w:t>五里店派出所</w:t>
      </w: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1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  <w:ind w:left="0" w:leftChars="0" w:firstLine="0" w:firstLineChars="0"/>
        <w:rPr>
          <w:spacing w:val="-4"/>
          <w:w w:val="95"/>
        </w:rPr>
      </w:pPr>
      <w:r>
        <w:br w:type="column"/>
      </w:r>
      <w:r>
        <w:rPr>
          <w:spacing w:val="-4"/>
          <w:w w:val="95"/>
        </w:rPr>
        <w:t>日起 20 个工作日内公开</w:t>
      </w:r>
    </w:p>
    <w:p>
      <w:pPr>
        <w:spacing w:before="31"/>
        <w:ind w:left="77" w:right="0" w:firstLine="0"/>
        <w:jc w:val="left"/>
        <w:rPr>
          <w:sz w:val="20"/>
        </w:rPr>
      </w:pPr>
      <w:r>
        <w:br w:type="column"/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1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1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049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5365"/>
                              </a:moveTo>
                              <a:lnTo>
                                <a:pt x="15707" y="536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5984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cqHC31wAAAAsBAAAPAAAAAAAAAAEAIAAAACIA&#10;AABkcnMvZG93bnJldi54bWxQSwECFAAUAAAACACHTuJARp+5vCcDAAD0CgAADgAAAAAAAAABACAA&#10;AAAmAQAAZHJzL2Uyb0RvYy54bWxQSwUGAAAAAAYABgBZAQAAvwYAAAAA&#10;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48305152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4960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cqHC3&#10;1wAAAAsBAAAPAAAAAAAAAAEAIAAAACIAAABkcnMvZG93bnJldi54bWxQSwECFAAUAAAACACHTuJA&#10;GiCLG1sCAAA4BQAADgAAAAAAAAABACAAAAAmAQAAZHJzL2Uyb0RvYy54bWxQSwUGAAAAAAYABgBZ&#10;AQAA8wUAAAAA&#10;" path="m0,5l15707,5m0,8045l15707,8045m5,0l5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83051520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ge">
                  <wp:posOffset>1140460</wp:posOffset>
                </wp:positionV>
                <wp:extent cx="9244330" cy="5105400"/>
                <wp:effectExtent l="0" t="0" r="13970" b="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330" cy="51054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558" h="8040">
                              <a:moveTo>
                                <a:pt x="0" y="5365"/>
                              </a:moveTo>
                              <a:lnTo>
                                <a:pt x="14558" y="5365"/>
                              </a:lnTo>
                              <a:moveTo>
                                <a:pt x="3974" y="0"/>
                              </a:moveTo>
                              <a:lnTo>
                                <a:pt x="3974" y="8040"/>
                              </a:lnTo>
                              <a:moveTo>
                                <a:pt x="6668" y="0"/>
                              </a:moveTo>
                              <a:lnTo>
                                <a:pt x="6668" y="804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75pt;margin-top:89.8pt;height:402pt;width:727.9pt;mso-position-horizontal-relative:page;mso-position-vertical-relative:page;z-index:-20264960;mso-width-relative:page;mso-height-relative:page;" filled="f" stroked="t" coordsize="14558,8040" o:gfxdata="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YbxonYAAAADAEAAA8AAAAAAAAAAQAgAAAAIgAAAGRycy9kb3ducmV2LnhtbFBLAQIUABQA&#10;AAAIAIdO4kDCOqUsYgIAAEMFAAAOAAAAAAAAAAEAIAAAACcBAABkcnMvZTJvRG9jLnhtbFBLBQYA&#10;AAAABgAGAFkBAAD7BQAAAAA=&#10;" path="m0,5365l14558,5365m3974,0l3974,8040m6668,0l6668,804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17"/>
        <w:rPr>
          <w:sz w:val="12"/>
        </w:rPr>
      </w:pPr>
    </w:p>
    <w:tbl>
      <w:tblPr>
        <w:tblStyle w:val="8"/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五里店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5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spacing w:before="17"/>
              <w:rPr>
                <w:sz w:val="18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10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10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spacing w:before="9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五里店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numPr>
                <w:ilvl w:val="0"/>
                <w:numId w:val="26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6"/>
              <w:rPr>
                <w:sz w:val="27"/>
              </w:rPr>
            </w:pPr>
          </w:p>
          <w:p>
            <w:pPr>
              <w:pStyle w:val="10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8"/>
              </w:rPr>
            </w:pPr>
          </w:p>
          <w:p>
            <w:pPr>
              <w:pStyle w:val="10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3"/>
              <w:rPr>
                <w:sz w:val="20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spacing w:before="0" w:line="177" w:lineRule="auto"/>
              <w:ind w:left="77" w:right="0" w:firstLine="0"/>
              <w:jc w:val="left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五里店</w:t>
            </w:r>
            <w:r>
              <w:rPr>
                <w:sz w:val="20"/>
              </w:rPr>
              <w:t>派出所</w:t>
            </w: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"/>
              <w:rPr>
                <w:sz w:val="29"/>
              </w:rPr>
            </w:pPr>
          </w:p>
          <w:p>
            <w:pPr>
              <w:pStyle w:val="10"/>
              <w:numPr>
                <w:ilvl w:val="0"/>
                <w:numId w:val="27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25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3936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cqHC31wAAAAsBAAAPAAAAAAAAAAEAIAAAACIAAABkcnMvZG93bnJl&#10;di54bWxQSwECFAAUAAAACACHTuJAwmkBzRsDAAD0CgAADgAAAAAAAAABACAAAAAmAQAAZHJzL2Uy&#10;b0RvYy54bWxQSwUGAAAAAAYABgBZAQAAswYAAAAA&#10;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4830525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235575"/>
                <wp:effectExtent l="1270" t="1270" r="6985" b="1905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2355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245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240"/>
                              </a:moveTo>
                              <a:lnTo>
                                <a:pt x="15707" y="8240"/>
                              </a:lnTo>
                              <a:moveTo>
                                <a:pt x="5" y="0"/>
                              </a:moveTo>
                              <a:lnTo>
                                <a:pt x="5" y="824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12.25pt;width:785.35pt;mso-position-horizontal-relative:page;mso-position-vertical-relative:page;z-index:-20263936;mso-width-relative:page;mso-height-relative:page;" filled="f" stroked="t" coordsize="15707,8245" o:gfxdata="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Wwmos2wAAAAwBAAAPAAAAAAAAAAEAIAAAACIAAABkcnMvZG93bnJldi54bWxQSwEC&#10;FAAUAAAACACHTuJAIP9FOWMCAAA4BQAADgAAAAAAAAABACAAAAAqAQAAZHJzL2Uyb0RvYy54bWxQ&#10;SwUGAAAAAAYABgBZAQAA/wUAAAAA&#10;" path="m0,5l15707,5m0,8240l15707,8240m5,0l5,824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83053568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ge">
                  <wp:posOffset>1140460</wp:posOffset>
                </wp:positionV>
                <wp:extent cx="9244330" cy="5229225"/>
                <wp:effectExtent l="0" t="0" r="13970" b="9525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330" cy="52292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558" h="8235">
                              <a:moveTo>
                                <a:pt x="0" y="2685"/>
                              </a:moveTo>
                              <a:lnTo>
                                <a:pt x="14558" y="2685"/>
                              </a:lnTo>
                              <a:moveTo>
                                <a:pt x="851" y="5560"/>
                              </a:moveTo>
                              <a:lnTo>
                                <a:pt x="14558" y="5560"/>
                              </a:lnTo>
                              <a:moveTo>
                                <a:pt x="3974" y="0"/>
                              </a:moveTo>
                              <a:lnTo>
                                <a:pt x="3974" y="8235"/>
                              </a:lnTo>
                              <a:moveTo>
                                <a:pt x="6668" y="0"/>
                              </a:moveTo>
                              <a:lnTo>
                                <a:pt x="6668" y="823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75pt;margin-top:89.8pt;height:411.75pt;width:727.9pt;mso-position-horizontal-relative:page;mso-position-vertical-relative:page;z-index:-20262912;mso-width-relative:page;mso-height-relative:page;" filled="f" stroked="t" coordsize="14558,8235" o:gfxdata="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k0D1LZAAAADQEAAA8AAAAAAAAAAQAgAAAA&#10;IgAAAGRycy9kb3ducmV2LnhtbFBLAQIUABQAAAAIAIdO4kDagVlffAIAAJ0FAAAOAAAAAAAAAAEA&#10;IAAAACgBAABkcnMvZTJvRG9jLnhtbFBLBQYAAAAABgAGAFkBAAAWBgAAAAA=&#10;" path="m0,2685l14558,2685m851,5560l14558,5560m3974,0l3974,8235m6668,0l6668,823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17"/>
        <w:rPr>
          <w:sz w:val="12"/>
        </w:rPr>
      </w:pPr>
    </w:p>
    <w:tbl>
      <w:tblPr>
        <w:tblStyle w:val="8"/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spacing w:before="0" w:line="177" w:lineRule="auto"/>
              <w:ind w:left="77" w:right="0" w:firstLine="0"/>
              <w:jc w:val="left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五里店</w:t>
            </w:r>
            <w:r>
              <w:rPr>
                <w:sz w:val="20"/>
              </w:rPr>
              <w:t>派出所</w:t>
            </w: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10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line="177" w:lineRule="auto"/>
              <w:ind w:left="77" w:leftChars="0" w:right="0" w:rightChars="0" w:firstLine="0" w:firstLineChars="0"/>
              <w:jc w:val="left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五里店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line="177" w:lineRule="auto"/>
              <w:ind w:left="77" w:leftChars="0" w:right="0" w:rightChars="0" w:firstLine="0" w:firstLineChars="0"/>
              <w:jc w:val="left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五里店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3"/>
              </w:rPr>
            </w:pPr>
          </w:p>
          <w:p>
            <w:pPr>
              <w:pStyle w:val="10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spacing w:before="0" w:line="177" w:lineRule="auto"/>
              <w:ind w:left="77" w:right="0" w:firstLine="0"/>
              <w:jc w:val="left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五里店</w:t>
            </w:r>
            <w:r>
              <w:rPr>
                <w:sz w:val="20"/>
              </w:rPr>
              <w:t>派出所</w:t>
            </w: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0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356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2912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cqHC31wAAAAsBAAAPAAAAAAAAAAEAIAAAACIAAABkcnMvZG93&#10;bnJldi54bWxQSwECFAAUAAAACACHTuJAU0M5Lx4DAAD2CgAADgAAAAAAAAABACAAAAAmAQAAZHJz&#10;L2Uyb0RvYy54bWxQSwUGAAAAAAYABgBZAQAAtgYAAAAA&#10;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mc:AlternateContent>
          <mc:Choice Requires="wps">
            <w:drawing>
              <wp:anchor distT="0" distB="0" distL="114300" distR="114300" simplePos="0" relativeHeight="4830545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-351790</wp:posOffset>
                </wp:positionV>
                <wp:extent cx="9973945" cy="4869815"/>
                <wp:effectExtent l="1270" t="1270" r="6985" b="5715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8698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669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2685"/>
                              </a:moveTo>
                              <a:lnTo>
                                <a:pt x="15707" y="2685"/>
                              </a:lnTo>
                              <a:moveTo>
                                <a:pt x="0" y="7664"/>
                              </a:moveTo>
                              <a:lnTo>
                                <a:pt x="15707" y="7664"/>
                              </a:lnTo>
                              <a:moveTo>
                                <a:pt x="5" y="0"/>
                              </a:moveTo>
                              <a:lnTo>
                                <a:pt x="5" y="7669"/>
                              </a:lnTo>
                              <a:moveTo>
                                <a:pt x="587" y="0"/>
                              </a:moveTo>
                              <a:lnTo>
                                <a:pt x="587" y="7659"/>
                              </a:lnTo>
                              <a:moveTo>
                                <a:pt x="1149" y="4984"/>
                              </a:moveTo>
                              <a:lnTo>
                                <a:pt x="15707" y="4984"/>
                              </a:lnTo>
                              <a:moveTo>
                                <a:pt x="1154" y="0"/>
                              </a:moveTo>
                              <a:lnTo>
                                <a:pt x="1154" y="7659"/>
                              </a:lnTo>
                              <a:moveTo>
                                <a:pt x="2005" y="0"/>
                              </a:moveTo>
                              <a:lnTo>
                                <a:pt x="2005" y="7659"/>
                              </a:lnTo>
                              <a:moveTo>
                                <a:pt x="2997" y="0"/>
                              </a:moveTo>
                              <a:lnTo>
                                <a:pt x="2997" y="7659"/>
                              </a:lnTo>
                              <a:moveTo>
                                <a:pt x="5123" y="0"/>
                              </a:moveTo>
                              <a:lnTo>
                                <a:pt x="5123" y="7659"/>
                              </a:lnTo>
                              <a:moveTo>
                                <a:pt x="7817" y="0"/>
                              </a:moveTo>
                              <a:lnTo>
                                <a:pt x="7817" y="7659"/>
                              </a:lnTo>
                              <a:moveTo>
                                <a:pt x="9234" y="0"/>
                              </a:moveTo>
                              <a:lnTo>
                                <a:pt x="9234" y="7659"/>
                              </a:lnTo>
                              <a:moveTo>
                                <a:pt x="10510" y="0"/>
                              </a:moveTo>
                              <a:lnTo>
                                <a:pt x="10510" y="7659"/>
                              </a:lnTo>
                              <a:moveTo>
                                <a:pt x="12584" y="0"/>
                              </a:moveTo>
                              <a:lnTo>
                                <a:pt x="12584" y="7659"/>
                              </a:lnTo>
                              <a:moveTo>
                                <a:pt x="13009" y="0"/>
                              </a:moveTo>
                              <a:lnTo>
                                <a:pt x="13009" y="7659"/>
                              </a:lnTo>
                              <a:moveTo>
                                <a:pt x="13576" y="0"/>
                              </a:moveTo>
                              <a:lnTo>
                                <a:pt x="13576" y="7659"/>
                              </a:lnTo>
                              <a:moveTo>
                                <a:pt x="14001" y="0"/>
                              </a:moveTo>
                              <a:lnTo>
                                <a:pt x="14001" y="7659"/>
                              </a:lnTo>
                              <a:moveTo>
                                <a:pt x="14568" y="0"/>
                              </a:moveTo>
                              <a:lnTo>
                                <a:pt x="14568" y="7659"/>
                              </a:lnTo>
                              <a:moveTo>
                                <a:pt x="15135" y="0"/>
                              </a:moveTo>
                              <a:lnTo>
                                <a:pt x="15135" y="7659"/>
                              </a:lnTo>
                              <a:moveTo>
                                <a:pt x="15702" y="10"/>
                              </a:moveTo>
                              <a:lnTo>
                                <a:pt x="15702" y="766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27.7pt;height:383.45pt;width:785.35pt;mso-position-horizontal-relative:page;z-index:-20261888;mso-width-relative:page;mso-height-relative:page;" filled="f" stroked="t" coordsize="15707,7669" o:gfxdata="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D1R1zw2wAAAAsB&#10;AAAPAAAAAAAAAAEAIAAAACIAAABkcnMvZG93bnJldi54bWxQSwECFAAUAAAACACHTuJAuL+/STUD&#10;AADzCgAADgAAAAAAAAABACAAAAAqAQAAZHJzL2Uyb0RvYy54bWxQSwUGAAAAAAYABgBZAQAA0QYA&#10;AAAA&#10;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31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1"/>
        <w:numPr>
          <w:ilvl w:val="1"/>
          <w:numId w:val="31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368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1"/>
        <w:numPr>
          <w:ilvl w:val="0"/>
          <w:numId w:val="32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mc:AlternateContent>
          <mc:Choice Requires="wps">
            <w:drawing>
              <wp:anchor distT="0" distB="0" distL="114300" distR="114300" simplePos="0" relativeHeight="4830545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-273050</wp:posOffset>
                </wp:positionV>
                <wp:extent cx="9973945" cy="4445635"/>
                <wp:effectExtent l="1270" t="1270" r="6985" b="10795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445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001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4735"/>
                              </a:moveTo>
                              <a:lnTo>
                                <a:pt x="15707" y="4735"/>
                              </a:lnTo>
                              <a:moveTo>
                                <a:pt x="0" y="6996"/>
                              </a:moveTo>
                              <a:lnTo>
                                <a:pt x="15707" y="6996"/>
                              </a:lnTo>
                              <a:moveTo>
                                <a:pt x="5" y="0"/>
                              </a:moveTo>
                              <a:lnTo>
                                <a:pt x="5" y="7001"/>
                              </a:lnTo>
                              <a:moveTo>
                                <a:pt x="587" y="0"/>
                              </a:moveTo>
                              <a:lnTo>
                                <a:pt x="587" y="6991"/>
                              </a:lnTo>
                              <a:moveTo>
                                <a:pt x="1149" y="2436"/>
                              </a:moveTo>
                              <a:lnTo>
                                <a:pt x="15707" y="2436"/>
                              </a:lnTo>
                              <a:moveTo>
                                <a:pt x="1154" y="0"/>
                              </a:moveTo>
                              <a:lnTo>
                                <a:pt x="1154" y="6991"/>
                              </a:lnTo>
                              <a:moveTo>
                                <a:pt x="2005" y="0"/>
                              </a:moveTo>
                              <a:lnTo>
                                <a:pt x="2005" y="6991"/>
                              </a:lnTo>
                              <a:moveTo>
                                <a:pt x="2997" y="0"/>
                              </a:moveTo>
                              <a:lnTo>
                                <a:pt x="2997" y="6991"/>
                              </a:lnTo>
                              <a:moveTo>
                                <a:pt x="5123" y="0"/>
                              </a:moveTo>
                              <a:lnTo>
                                <a:pt x="5123" y="6991"/>
                              </a:lnTo>
                              <a:moveTo>
                                <a:pt x="7817" y="0"/>
                              </a:moveTo>
                              <a:lnTo>
                                <a:pt x="7817" y="6991"/>
                              </a:lnTo>
                              <a:moveTo>
                                <a:pt x="9234" y="0"/>
                              </a:moveTo>
                              <a:lnTo>
                                <a:pt x="9234" y="6991"/>
                              </a:lnTo>
                              <a:moveTo>
                                <a:pt x="10510" y="0"/>
                              </a:moveTo>
                              <a:lnTo>
                                <a:pt x="10510" y="6991"/>
                              </a:lnTo>
                              <a:moveTo>
                                <a:pt x="12584" y="0"/>
                              </a:moveTo>
                              <a:lnTo>
                                <a:pt x="12584" y="6991"/>
                              </a:lnTo>
                              <a:moveTo>
                                <a:pt x="13009" y="0"/>
                              </a:moveTo>
                              <a:lnTo>
                                <a:pt x="13009" y="6991"/>
                              </a:lnTo>
                              <a:moveTo>
                                <a:pt x="13576" y="0"/>
                              </a:moveTo>
                              <a:lnTo>
                                <a:pt x="13576" y="6991"/>
                              </a:lnTo>
                              <a:moveTo>
                                <a:pt x="14001" y="0"/>
                              </a:moveTo>
                              <a:lnTo>
                                <a:pt x="14001" y="6991"/>
                              </a:lnTo>
                              <a:moveTo>
                                <a:pt x="14568" y="0"/>
                              </a:moveTo>
                              <a:lnTo>
                                <a:pt x="14568" y="6991"/>
                              </a:lnTo>
                              <a:moveTo>
                                <a:pt x="15135" y="0"/>
                              </a:moveTo>
                              <a:lnTo>
                                <a:pt x="15135" y="6991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21.5pt;height:350.05pt;width:785.35pt;mso-position-horizontal-relative:page;z-index:-20261888;mso-width-relative:page;mso-height-relative:page;" filled="f" stroked="t" coordsize="15707,7001" o:gfxdata="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9W1BX9oAAAALAQAADwAAAAAAAAABACAAAAAiAAAA&#10;ZHJzL2Rvd25yZXYueG1sUEsBAhQAFAAAAAgAh07iQDakBdUiAwAAmwoAAA4AAAAAAAAAAQAgAAAA&#10;KQEAAGRycy9lMm9Eb2MueG1sUEsFBgAAAAAGAAYAWQEAAL0GAAAAAA==&#10;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1"/>
        <w:numPr>
          <w:ilvl w:val="0"/>
          <w:numId w:val="32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1"/>
        <w:numPr>
          <w:ilvl w:val="0"/>
          <w:numId w:val="33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1"/>
        <w:numPr>
          <w:ilvl w:val="1"/>
          <w:numId w:val="3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mc:AlternateContent>
          <mc:Choice Requires="wps">
            <w:drawing>
              <wp:anchor distT="0" distB="0" distL="114300" distR="114300" simplePos="0" relativeHeight="48305561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-228600</wp:posOffset>
                </wp:positionV>
                <wp:extent cx="9973945" cy="4356100"/>
                <wp:effectExtent l="1270" t="1905" r="6985" b="4445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3561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6860">
                              <a:moveTo>
                                <a:pt x="0" y="4"/>
                              </a:moveTo>
                              <a:lnTo>
                                <a:pt x="15707" y="4"/>
                              </a:lnTo>
                              <a:moveTo>
                                <a:pt x="0" y="6854"/>
                              </a:moveTo>
                              <a:lnTo>
                                <a:pt x="15707" y="6854"/>
                              </a:lnTo>
                              <a:moveTo>
                                <a:pt x="5" y="0"/>
                              </a:moveTo>
                              <a:lnTo>
                                <a:pt x="5" y="6859"/>
                              </a:lnTo>
                              <a:moveTo>
                                <a:pt x="587" y="0"/>
                              </a:moveTo>
                              <a:lnTo>
                                <a:pt x="587" y="6850"/>
                              </a:lnTo>
                              <a:moveTo>
                                <a:pt x="1149" y="2294"/>
                              </a:moveTo>
                              <a:lnTo>
                                <a:pt x="15707" y="2294"/>
                              </a:lnTo>
                              <a:moveTo>
                                <a:pt x="1149" y="4593"/>
                              </a:moveTo>
                              <a:lnTo>
                                <a:pt x="15707" y="4593"/>
                              </a:lnTo>
                              <a:moveTo>
                                <a:pt x="1154" y="0"/>
                              </a:moveTo>
                              <a:lnTo>
                                <a:pt x="1154" y="6850"/>
                              </a:lnTo>
                              <a:moveTo>
                                <a:pt x="2005" y="0"/>
                              </a:moveTo>
                              <a:lnTo>
                                <a:pt x="2005" y="6850"/>
                              </a:lnTo>
                              <a:moveTo>
                                <a:pt x="2997" y="0"/>
                              </a:moveTo>
                              <a:lnTo>
                                <a:pt x="2997" y="6850"/>
                              </a:lnTo>
                              <a:moveTo>
                                <a:pt x="5123" y="0"/>
                              </a:moveTo>
                              <a:lnTo>
                                <a:pt x="5123" y="6850"/>
                              </a:lnTo>
                              <a:moveTo>
                                <a:pt x="7817" y="0"/>
                              </a:moveTo>
                              <a:lnTo>
                                <a:pt x="7817" y="6850"/>
                              </a:lnTo>
                              <a:moveTo>
                                <a:pt x="9234" y="0"/>
                              </a:moveTo>
                              <a:lnTo>
                                <a:pt x="9234" y="6850"/>
                              </a:lnTo>
                              <a:moveTo>
                                <a:pt x="10510" y="0"/>
                              </a:moveTo>
                              <a:lnTo>
                                <a:pt x="10510" y="6850"/>
                              </a:lnTo>
                              <a:moveTo>
                                <a:pt x="12584" y="0"/>
                              </a:moveTo>
                              <a:lnTo>
                                <a:pt x="12584" y="6850"/>
                              </a:lnTo>
                              <a:moveTo>
                                <a:pt x="13009" y="0"/>
                              </a:moveTo>
                              <a:lnTo>
                                <a:pt x="13009" y="6850"/>
                              </a:lnTo>
                              <a:moveTo>
                                <a:pt x="13576" y="0"/>
                              </a:moveTo>
                              <a:lnTo>
                                <a:pt x="13576" y="6850"/>
                              </a:lnTo>
                              <a:moveTo>
                                <a:pt x="14001" y="0"/>
                              </a:moveTo>
                              <a:lnTo>
                                <a:pt x="14001" y="6850"/>
                              </a:lnTo>
                              <a:moveTo>
                                <a:pt x="14568" y="0"/>
                              </a:moveTo>
                              <a:lnTo>
                                <a:pt x="14568" y="6850"/>
                              </a:lnTo>
                              <a:moveTo>
                                <a:pt x="15135" y="0"/>
                              </a:moveTo>
                              <a:lnTo>
                                <a:pt x="15135" y="6850"/>
                              </a:lnTo>
                              <a:moveTo>
                                <a:pt x="15702" y="9"/>
                              </a:moveTo>
                              <a:lnTo>
                                <a:pt x="15702" y="685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18pt;height:343pt;width:785.35pt;mso-position-horizontal-relative:page;z-index:-20260864;mso-width-relative:page;mso-height-relative:page;" filled="f" stroked="t" coordsize="15707,6860" o:gfxdata="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CV08QLaAAAACwEAAA8A&#10;AAAAAAAAAQAgAAAAIgAAAGRycy9kb3ducmV2LnhtbFBLAQIUABQAAAAIAIdO4kAxJts4MgMAAPUK&#10;AAAOAAAAAAAAAAEAIAAAACkBAABkcnMvZTJvRG9jLnhtbFBLBQYAAAAABgAGAFkBAADNBgAAAAA=&#10;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1"/>
        <w:numPr>
          <w:ilvl w:val="0"/>
          <w:numId w:val="34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  <w:lang w:eastAsia="zh-CN"/>
        </w:rPr>
        <w:t>五里店</w:t>
      </w:r>
      <w:r>
        <w:rPr>
          <w:spacing w:val="-4"/>
        </w:rPr>
        <w:t>派出所</w:t>
      </w:r>
    </w:p>
    <w:p>
      <w:pPr>
        <w:pStyle w:val="11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1"/>
        <w:numPr>
          <w:ilvl w:val="1"/>
          <w:numId w:val="34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五里店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582" w:type="dxa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14"/>
              <w:rPr>
                <w:sz w:val="39"/>
              </w:rPr>
            </w:pPr>
          </w:p>
          <w:p>
            <w:pPr>
              <w:pStyle w:val="10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3"/>
              </w:rPr>
            </w:pPr>
          </w:p>
          <w:p>
            <w:pPr>
              <w:pStyle w:val="10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2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五里店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</w:tcPr>
          <w:p>
            <w:pPr>
              <w:pStyle w:val="10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10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</w:tcPr>
          <w:p>
            <w:pPr>
              <w:pStyle w:val="10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</w:tcPr>
          <w:p>
            <w:pPr>
              <w:pStyle w:val="10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</w:tcPr>
          <w:p>
            <w:pPr>
              <w:pStyle w:val="10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</w:tcPr>
          <w:p>
            <w:pPr>
              <w:pStyle w:val="10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</w:tcPr>
          <w:p>
            <w:pPr>
              <w:pStyle w:val="10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</w:tcPr>
          <w:p>
            <w:pPr>
              <w:pStyle w:val="10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>
            <w:pPr>
              <w:pStyle w:val="10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</w:tcPr>
          <w:p>
            <w:pPr>
              <w:pStyle w:val="10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10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</w:tcPr>
          <w:p>
            <w:pPr>
              <w:pStyle w:val="10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</w:tcPr>
          <w:p>
            <w:pPr>
              <w:pStyle w:val="10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</w:tcPr>
          <w:p>
            <w:pPr>
              <w:pStyle w:val="10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10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</w:tcPr>
          <w:p>
            <w:pPr>
              <w:pStyle w:val="10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</w:tcPr>
          <w:p>
            <w:pPr>
              <w:pStyle w:val="10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>
            <w:pPr>
              <w:pStyle w:val="10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10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10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10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jc w:val="center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jc w:val="center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right="214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</w:p>
          <w:p>
            <w:pPr>
              <w:pStyle w:val="10"/>
              <w:spacing w:line="196" w:lineRule="auto"/>
              <w:ind w:left="135" w:right="127" w:firstLine="91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03" w:type="dxa"/>
          </w:tcPr>
          <w:p>
            <w:pPr>
              <w:pStyle w:val="10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10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10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right="214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</w:p>
          <w:p>
            <w:pPr>
              <w:pStyle w:val="10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368" w:lineRule="exact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312" w:lineRule="exact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10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5" w:hRule="atLeast"/>
        </w:trPr>
        <w:tc>
          <w:tcPr>
            <w:tcW w:w="403" w:type="dxa"/>
          </w:tcPr>
          <w:p>
            <w:pPr>
              <w:pStyle w:val="10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>
            <w:pPr>
              <w:pStyle w:val="10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10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right="214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368" w:lineRule="exact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312" w:lineRule="exact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0" w:hRule="atLeast"/>
        </w:trPr>
        <w:tc>
          <w:tcPr>
            <w:tcW w:w="403" w:type="dxa"/>
          </w:tcPr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10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10"/>
              <w:spacing w:line="196" w:lineRule="auto"/>
              <w:ind w:right="214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368" w:lineRule="exact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312" w:lineRule="exact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7" w:hRule="atLeast"/>
        </w:trPr>
        <w:tc>
          <w:tcPr>
            <w:tcW w:w="40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>
            <w:pPr>
              <w:pStyle w:val="10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10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line="196" w:lineRule="auto"/>
              <w:ind w:right="214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</w:p>
          <w:p>
            <w:pPr>
              <w:pStyle w:val="10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368" w:lineRule="exact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309"/>
              </w:tabs>
              <w:spacing w:before="0" w:after="0" w:line="312" w:lineRule="exact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>
            <w:pPr>
              <w:pStyle w:val="10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bookmarkStart w:id="11" w:name="_GoBack"/>
            <w:bookmarkEnd w:id="11"/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jc w:val="center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jc w:val="center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line="196" w:lineRule="auto"/>
              <w:ind w:right="214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</w:p>
          <w:p>
            <w:pPr>
              <w:pStyle w:val="10"/>
              <w:spacing w:line="196" w:lineRule="auto"/>
              <w:ind w:right="214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0" w:after="0" w:line="312" w:lineRule="exact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0" w:after="0" w:line="312" w:lineRule="exact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03" w:type="dxa"/>
          </w:tcPr>
          <w:p>
            <w:pPr>
              <w:pStyle w:val="10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 w:hRule="atLeast"/>
        </w:trPr>
        <w:tc>
          <w:tcPr>
            <w:tcW w:w="40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</w:tcPr>
          <w:p>
            <w:pPr>
              <w:pStyle w:val="10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9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jc w:val="center"/>
              <w:rPr>
                <w:rFonts w:ascii="Droid Sans Fallback"/>
                <w:sz w:val="18"/>
              </w:rPr>
            </w:pPr>
          </w:p>
          <w:p>
            <w:pPr>
              <w:pStyle w:val="10"/>
              <w:jc w:val="center"/>
              <w:rPr>
                <w:rFonts w:ascii="Droid Sans Fallback"/>
                <w:sz w:val="18"/>
              </w:rPr>
            </w:pPr>
          </w:p>
          <w:p>
            <w:pPr>
              <w:pStyle w:val="10"/>
              <w:jc w:val="center"/>
              <w:rPr>
                <w:rFonts w:ascii="Droid Sans Fallback"/>
                <w:sz w:val="18"/>
              </w:rPr>
            </w:pPr>
          </w:p>
          <w:p>
            <w:pPr>
              <w:pStyle w:val="10"/>
              <w:jc w:val="center"/>
              <w:rPr>
                <w:rFonts w:ascii="Droid Sans Fallback"/>
                <w:sz w:val="18"/>
              </w:rPr>
            </w:pPr>
          </w:p>
          <w:p>
            <w:pPr>
              <w:pStyle w:val="10"/>
              <w:jc w:val="center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jc w:val="center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line="196" w:lineRule="auto"/>
              <w:ind w:right="214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</w:p>
          <w:p>
            <w:pPr>
              <w:pStyle w:val="10"/>
              <w:spacing w:line="196" w:lineRule="auto"/>
              <w:ind w:left="315" w:right="214" w:hanging="89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0" w:after="0" w:line="312" w:lineRule="exact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0" w:after="0" w:line="312" w:lineRule="exact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5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10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403" w:type="dxa"/>
          </w:tcPr>
          <w:p>
            <w:pPr>
              <w:pStyle w:val="10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</w:tcPr>
          <w:p>
            <w:pPr>
              <w:pStyle w:val="10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pStyle w:val="10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spacing w:line="196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10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pStyle w:val="10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spacing w:line="196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</w:tcPr>
          <w:p>
            <w:pPr>
              <w:pStyle w:val="10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spacing w:line="196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10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10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pStyle w:val="10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>
            <w:pPr>
              <w:pStyle w:val="10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spacing w:before="158" w:line="196" w:lineRule="auto"/>
              <w:ind w:right="167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275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</w:tcPr>
          <w:p>
            <w:pPr>
              <w:pStyle w:val="10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spacing w:before="158" w:line="196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2756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</w:tcPr>
          <w:p>
            <w:pPr>
              <w:pStyle w:val="10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</w:tcPr>
          <w:p>
            <w:pPr>
              <w:pStyle w:val="10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spacing w:before="157" w:line="196" w:lineRule="auto"/>
              <w:ind w:left="0" w:leftChars="0" w:right="0" w:rightChars="0" w:firstLine="88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2756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</w:tcPr>
          <w:p>
            <w:pPr>
              <w:pStyle w:val="10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spacing w:line="196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2756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1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8" w:type="dxa"/>
            <w:vMerge w:val="restart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</w:tcPr>
          <w:p>
            <w:pPr>
              <w:pStyle w:val="10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</w:tcPr>
          <w:p>
            <w:pPr>
              <w:pStyle w:val="10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>
            <w:pPr>
              <w:pStyle w:val="10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0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>
            <w:pPr>
              <w:pStyle w:val="10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3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</w:tcPr>
          <w:p>
            <w:pPr>
              <w:pStyle w:val="10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10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</w:tcPr>
          <w:p>
            <w:pPr>
              <w:pStyle w:val="10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jc w:val="center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96" w:lineRule="auto"/>
              <w:ind w:left="134" w:right="125" w:firstLine="91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3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</w:tcPr>
          <w:p>
            <w:pPr>
              <w:pStyle w:val="10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10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</w:tcPr>
          <w:p>
            <w:pPr>
              <w:pStyle w:val="10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>
            <w:pPr>
              <w:pStyle w:val="10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>
            <w:pPr>
              <w:pStyle w:val="10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3" w:lineRule="auto"/>
              <w:ind w:right="125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3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10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3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</w:tcPr>
          <w:p>
            <w:pPr>
              <w:pStyle w:val="10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10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</w:tcPr>
          <w:p>
            <w:pPr>
              <w:pStyle w:val="10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>
            <w:pPr>
              <w:pStyle w:val="10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jc w:val="center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65" w:lineRule="auto"/>
              <w:ind w:right="125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10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>
            <w:pPr>
              <w:pStyle w:val="10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>
            <w:pPr>
              <w:pStyle w:val="10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</w:tcPr>
          <w:p>
            <w:pPr>
              <w:pStyle w:val="10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>
            <w:pPr>
              <w:pStyle w:val="10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</w:tcPr>
          <w:p>
            <w:pPr>
              <w:pStyle w:val="10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jc w:val="center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right="195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2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540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</w:tcPr>
          <w:p>
            <w:pPr>
              <w:pStyle w:val="10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right="195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2" w:type="dxa"/>
            <w:vMerge w:val="restart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right="195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2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40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</w:tcPr>
          <w:p>
            <w:pPr>
              <w:pStyle w:val="10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right="195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2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</w:tcPr>
          <w:p>
            <w:pPr>
              <w:pStyle w:val="10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spacing w:line="196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spacing w:before="159" w:line="196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6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spacing w:before="159" w:line="196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68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spacing w:before="158" w:line="196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</w:tcPr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>
            <w:pPr>
              <w:spacing w:line="301" w:lineRule="exact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>
            <w:pPr>
              <w:spacing w:line="301" w:lineRule="exact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</w:tcPr>
          <w:p>
            <w:pPr>
              <w:pStyle w:val="10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</w:tcPr>
          <w:p>
            <w:pPr>
              <w:pStyle w:val="10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10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</w:tcPr>
          <w:p>
            <w:pPr>
              <w:pStyle w:val="10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</w:tcPr>
          <w:p>
            <w:pPr>
              <w:pStyle w:val="10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10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spacing w:line="163" w:lineRule="auto"/>
              <w:ind w:left="0" w:leftChars="0" w:right="0" w:rightChars="0" w:firstLine="88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spacing w:line="163" w:lineRule="auto"/>
              <w:ind w:left="286" w:leftChars="81" w:right="0" w:rightChars="0" w:hanging="108" w:hangingChars="6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spacing w:line="163" w:lineRule="auto"/>
              <w:ind w:left="0" w:leftChars="0" w:right="0" w:rightChars="0" w:firstLine="88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spacing w:line="163" w:lineRule="auto"/>
              <w:ind w:left="286" w:leftChars="81" w:right="0" w:rightChars="0" w:hanging="108" w:hangingChars="6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10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spacing w:before="1" w:line="163" w:lineRule="auto"/>
              <w:ind w:left="0" w:leftChars="0" w:right="0" w:rightChars="0" w:firstLine="88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spacing w:before="1" w:line="163" w:lineRule="auto"/>
              <w:ind w:left="286" w:leftChars="81" w:right="0" w:rightChars="0" w:hanging="108" w:hangingChars="6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78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spacing w:line="163" w:lineRule="auto"/>
              <w:ind w:left="0" w:leftChars="0" w:right="0" w:rightChars="0" w:firstLine="88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spacing w:line="163" w:lineRule="auto"/>
              <w:ind w:left="286" w:leftChars="81" w:right="0" w:rightChars="0" w:hanging="108" w:hangingChars="6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80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spacing w:line="163" w:lineRule="auto"/>
              <w:ind w:left="0" w:leftChars="0" w:right="0" w:rightChars="0" w:firstLine="88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spacing w:line="163" w:lineRule="auto"/>
              <w:ind w:left="286" w:leftChars="81" w:right="0" w:rightChars="0" w:hanging="108" w:hangingChars="6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spacing w:before="1" w:line="165" w:lineRule="auto"/>
              <w:ind w:left="0" w:leftChars="0" w:right="0" w:rightChars="0" w:firstLine="88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spacing w:before="1" w:line="165" w:lineRule="auto"/>
              <w:ind w:left="286" w:leftChars="81" w:right="0" w:rightChars="0" w:hanging="108" w:hangingChars="6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spacing w:line="163" w:lineRule="auto"/>
              <w:ind w:left="0" w:leftChars="0" w:right="0" w:rightChars="0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spacing w:line="163" w:lineRule="auto"/>
              <w:ind w:left="0" w:leftChars="0" w:right="0" w:rightChars="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</w:t>
            </w:r>
          </w:p>
          <w:p>
            <w:pPr>
              <w:spacing w:line="163" w:lineRule="auto"/>
              <w:ind w:left="0" w:leftChars="0" w:right="0" w:rightChars="0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>
            <w:pPr>
              <w:pStyle w:val="10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</w:tcPr>
          <w:p>
            <w:pPr>
              <w:pStyle w:val="10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>
            <w:pPr>
              <w:pStyle w:val="10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>
            <w:pPr>
              <w:pStyle w:val="10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86"/>
              </w:numPr>
              <w:tabs>
                <w:tab w:val="left" w:pos="290"/>
              </w:tabs>
              <w:spacing w:before="2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90"/>
              </w:tabs>
              <w:spacing w:before="0" w:after="0" w:line="29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87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7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8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10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88"/>
              </w:numPr>
              <w:tabs>
                <w:tab w:val="left" w:pos="290"/>
              </w:tabs>
              <w:spacing w:before="158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10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</w:tcPr>
          <w:p>
            <w:pPr>
              <w:pStyle w:val="10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90"/>
              </w:tabs>
              <w:spacing w:before="13" w:after="0" w:line="196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</w:tcPr>
          <w:p>
            <w:pPr>
              <w:pStyle w:val="10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275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94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95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5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96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10"/>
              <w:numPr>
                <w:ilvl w:val="0"/>
                <w:numId w:val="9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97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98"/>
              </w:numPr>
              <w:tabs>
                <w:tab w:val="left" w:pos="290"/>
              </w:tabs>
              <w:spacing w:before="3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10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10"/>
              <w:numPr>
                <w:ilvl w:val="0"/>
                <w:numId w:val="98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10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100"/>
              </w:numPr>
              <w:tabs>
                <w:tab w:val="left" w:pos="290"/>
              </w:tabs>
              <w:spacing w:before="1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10"/>
              <w:numPr>
                <w:ilvl w:val="0"/>
                <w:numId w:val="100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五里店街道办事处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10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/>
    <w:sectPr>
      <w:pgSz w:w="16840" w:h="11910" w:orient="landscape"/>
      <w:pgMar w:top="1100" w:right="460" w:bottom="1300" w:left="340" w:header="0" w:footer="11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3049472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6661150</wp:posOffset>
              </wp:positionV>
              <wp:extent cx="1924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03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35pt;margin-top:524.5pt;height:11pt;width:15.15pt;mso-position-horizontal-relative:page;mso-position-vertical-relative:page;z-index:-20267008;mso-width-relative:page;mso-height-relative:page;" filled="f" stroked="f" coordsize="21600,21600" o:gfxdata="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V57m2gAAAA0BAAAPAAAAAAAAAAEAIAAAACIAAABkcnMvZG93bnJldi54bWxQSwEC&#10;FAAUAAAACACHTuJAvfGov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03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">
    <w:nsid w:val="813A4B87"/>
    <w:multiLevelType w:val="multilevel"/>
    <w:tmpl w:val="813A4B87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">
    <w:nsid w:val="825EC3C5"/>
    <w:multiLevelType w:val="multilevel"/>
    <w:tmpl w:val="825EC3C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">
    <w:nsid w:val="845B5372"/>
    <w:multiLevelType w:val="multilevel"/>
    <w:tmpl w:val="845B5372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">
    <w:nsid w:val="8461FADE"/>
    <w:multiLevelType w:val="multilevel"/>
    <w:tmpl w:val="8461FADE"/>
    <w:lvl w:ilvl="0" w:tentative="0">
      <w:start w:val="10"/>
      <w:numFmt w:val="decimal"/>
      <w:lvlText w:val="%1."/>
      <w:lvlJc w:val="left"/>
      <w:pPr>
        <w:ind w:left="425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5">
    <w:nsid w:val="883B3669"/>
    <w:multiLevelType w:val="multilevel"/>
    <w:tmpl w:val="883B366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6">
    <w:nsid w:val="8CAEB125"/>
    <w:multiLevelType w:val="multilevel"/>
    <w:tmpl w:val="8CAEB12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">
    <w:nsid w:val="91995D4F"/>
    <w:multiLevelType w:val="multilevel"/>
    <w:tmpl w:val="91995D4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">
    <w:nsid w:val="91B69C97"/>
    <w:multiLevelType w:val="multilevel"/>
    <w:tmpl w:val="91B69C97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">
    <w:nsid w:val="9288B902"/>
    <w:multiLevelType w:val="multilevel"/>
    <w:tmpl w:val="9288B902"/>
    <w:lvl w:ilvl="0" w:tentative="0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11">
    <w:nsid w:val="9377BC45"/>
    <w:multiLevelType w:val="multilevel"/>
    <w:tmpl w:val="9377BC4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2">
    <w:nsid w:val="9ACF65A0"/>
    <w:multiLevelType w:val="multilevel"/>
    <w:tmpl w:val="9ACF65A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3">
    <w:nsid w:val="9C11E984"/>
    <w:multiLevelType w:val="multilevel"/>
    <w:tmpl w:val="9C11E98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4">
    <w:nsid w:val="9C8AC8EF"/>
    <w:multiLevelType w:val="multilevel"/>
    <w:tmpl w:val="9C8AC8EF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5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6">
    <w:nsid w:val="9F81B9F9"/>
    <w:multiLevelType w:val="multilevel"/>
    <w:tmpl w:val="9F81B9F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7">
    <w:nsid w:val="A0C93552"/>
    <w:multiLevelType w:val="multilevel"/>
    <w:tmpl w:val="A0C93552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8">
    <w:nsid w:val="A0F05207"/>
    <w:multiLevelType w:val="multilevel"/>
    <w:tmpl w:val="A0F0520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19">
    <w:nsid w:val="A9AC3AA7"/>
    <w:multiLevelType w:val="multilevel"/>
    <w:tmpl w:val="A9AC3AA7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0">
    <w:nsid w:val="AAF3F3FA"/>
    <w:multiLevelType w:val="multilevel"/>
    <w:tmpl w:val="AAF3F3F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1">
    <w:nsid w:val="B0ED9BEA"/>
    <w:multiLevelType w:val="multilevel"/>
    <w:tmpl w:val="B0ED9BE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2">
    <w:nsid w:val="B0F1ACD9"/>
    <w:multiLevelType w:val="multilevel"/>
    <w:tmpl w:val="B0F1ACD9"/>
    <w:lvl w:ilvl="0" w:tentative="0">
      <w:start w:val="10"/>
      <w:numFmt w:val="decimal"/>
      <w:lvlText w:val="%1."/>
      <w:lvlJc w:val="left"/>
      <w:pPr>
        <w:ind w:left="37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3">
    <w:nsid w:val="B53F3350"/>
    <w:multiLevelType w:val="multilevel"/>
    <w:tmpl w:val="B53F3350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4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5">
    <w:nsid w:val="B88D21A8"/>
    <w:multiLevelType w:val="multilevel"/>
    <w:tmpl w:val="B88D21A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6">
    <w:nsid w:val="B8CEF35B"/>
    <w:multiLevelType w:val="multilevel"/>
    <w:tmpl w:val="B8CEF35B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7">
    <w:nsid w:val="BB64CFA9"/>
    <w:multiLevelType w:val="multilevel"/>
    <w:tmpl w:val="BB64CFA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8">
    <w:nsid w:val="BCECA0B4"/>
    <w:multiLevelType w:val="multilevel"/>
    <w:tmpl w:val="BCECA0B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9">
    <w:nsid w:val="BDA1395C"/>
    <w:multiLevelType w:val="multilevel"/>
    <w:tmpl w:val="BDA1395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0">
    <w:nsid w:val="BE8A4F4C"/>
    <w:multiLevelType w:val="multilevel"/>
    <w:tmpl w:val="BE8A4F4C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1">
    <w:nsid w:val="BE923771"/>
    <w:multiLevelType w:val="multilevel"/>
    <w:tmpl w:val="BE923771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3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3">
    <w:nsid w:val="BF50FE6B"/>
    <w:multiLevelType w:val="multilevel"/>
    <w:tmpl w:val="BF50FE6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4">
    <w:nsid w:val="C0915F4F"/>
    <w:multiLevelType w:val="multilevel"/>
    <w:tmpl w:val="C0915F4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35">
    <w:nsid w:val="C4E0D24A"/>
    <w:multiLevelType w:val="multilevel"/>
    <w:tmpl w:val="C4E0D24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6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7">
    <w:nsid w:val="C90D1B09"/>
    <w:multiLevelType w:val="multilevel"/>
    <w:tmpl w:val="C90D1B09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8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9">
    <w:nsid w:val="D1EB1714"/>
    <w:multiLevelType w:val="multilevel"/>
    <w:tmpl w:val="D1EB1714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0">
    <w:nsid w:val="D7F9FE59"/>
    <w:multiLevelType w:val="multilevel"/>
    <w:tmpl w:val="D7F9FE59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078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41">
    <w:nsid w:val="DAD3A854"/>
    <w:multiLevelType w:val="multilevel"/>
    <w:tmpl w:val="DAD3A85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2">
    <w:nsid w:val="DCBA6B53"/>
    <w:multiLevelType w:val="multilevel"/>
    <w:tmpl w:val="DCBA6B53"/>
    <w:lvl w:ilvl="0" w:tentative="0">
      <w:start w:val="10"/>
      <w:numFmt w:val="decimal"/>
      <w:lvlText w:val="%1."/>
      <w:lvlJc w:val="left"/>
      <w:pPr>
        <w:ind w:left="39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63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43">
    <w:nsid w:val="E0294EC7"/>
    <w:multiLevelType w:val="multilevel"/>
    <w:tmpl w:val="E0294EC7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4">
    <w:nsid w:val="E093A4B0"/>
    <w:multiLevelType w:val="multilevel"/>
    <w:tmpl w:val="E093A4B0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5">
    <w:nsid w:val="E504947C"/>
    <w:multiLevelType w:val="multilevel"/>
    <w:tmpl w:val="E504947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6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48">
    <w:nsid w:val="F585BF25"/>
    <w:multiLevelType w:val="multilevel"/>
    <w:tmpl w:val="F585BF25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9">
    <w:nsid w:val="F689643B"/>
    <w:multiLevelType w:val="multilevel"/>
    <w:tmpl w:val="F68964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50">
    <w:nsid w:val="F7735DC9"/>
    <w:multiLevelType w:val="multilevel"/>
    <w:tmpl w:val="F7735DC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51">
    <w:nsid w:val="FEC2EA36"/>
    <w:multiLevelType w:val="multilevel"/>
    <w:tmpl w:val="FEC2EA3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52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3">
    <w:nsid w:val="01836A6D"/>
    <w:multiLevelType w:val="multilevel"/>
    <w:tmpl w:val="01836A6D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54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5">
    <w:nsid w:val="03A63A41"/>
    <w:multiLevelType w:val="multilevel"/>
    <w:tmpl w:val="03A63A4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56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7">
    <w:nsid w:val="0E640482"/>
    <w:multiLevelType w:val="multilevel"/>
    <w:tmpl w:val="0E640482"/>
    <w:lvl w:ilvl="0" w:tentative="0">
      <w:start w:val="7"/>
      <w:numFmt w:val="decimal"/>
      <w:lvlText w:val="%1."/>
      <w:lvlJc w:val="left"/>
      <w:pPr>
        <w:ind w:left="33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58">
    <w:nsid w:val="0F9F9CCA"/>
    <w:multiLevelType w:val="multilevel"/>
    <w:tmpl w:val="0F9F9CCA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59">
    <w:nsid w:val="10D591E5"/>
    <w:multiLevelType w:val="multilevel"/>
    <w:tmpl w:val="10D591E5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60">
    <w:nsid w:val="1450273B"/>
    <w:multiLevelType w:val="multilevel"/>
    <w:tmpl w:val="145027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1">
    <w:nsid w:val="18F74015"/>
    <w:multiLevelType w:val="multilevel"/>
    <w:tmpl w:val="18F7401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2">
    <w:nsid w:val="1ACDE60F"/>
    <w:multiLevelType w:val="multilevel"/>
    <w:tmpl w:val="1ACDE60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3">
    <w:nsid w:val="1AD50295"/>
    <w:multiLevelType w:val="multilevel"/>
    <w:tmpl w:val="1AD5029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64">
    <w:nsid w:val="1BCBBCF0"/>
    <w:multiLevelType w:val="multilevel"/>
    <w:tmpl w:val="1BCBBCF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5">
    <w:nsid w:val="243FCF68"/>
    <w:multiLevelType w:val="multilevel"/>
    <w:tmpl w:val="243FCF68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66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67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8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9">
    <w:nsid w:val="2F2D79CE"/>
    <w:multiLevelType w:val="multilevel"/>
    <w:tmpl w:val="2F2D79CE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70">
    <w:nsid w:val="30A0AC00"/>
    <w:multiLevelType w:val="multilevel"/>
    <w:tmpl w:val="30A0AC0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71">
    <w:nsid w:val="30FC5B15"/>
    <w:multiLevelType w:val="multilevel"/>
    <w:tmpl w:val="30FC5B1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2">
    <w:nsid w:val="322D85CA"/>
    <w:multiLevelType w:val="multilevel"/>
    <w:tmpl w:val="322D85CA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73">
    <w:nsid w:val="35E83B33"/>
    <w:multiLevelType w:val="multilevel"/>
    <w:tmpl w:val="35E83B33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74">
    <w:nsid w:val="39A0D9AC"/>
    <w:multiLevelType w:val="multilevel"/>
    <w:tmpl w:val="39A0D9AC"/>
    <w:lvl w:ilvl="0" w:tentative="0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75">
    <w:nsid w:val="40B249F9"/>
    <w:multiLevelType w:val="multilevel"/>
    <w:tmpl w:val="40B249F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76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8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77">
    <w:nsid w:val="4A51D704"/>
    <w:multiLevelType w:val="multilevel"/>
    <w:tmpl w:val="4A51D704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78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8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79">
    <w:nsid w:val="4C3D7A74"/>
    <w:multiLevelType w:val="multilevel"/>
    <w:tmpl w:val="4C3D7A7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80">
    <w:nsid w:val="4CD1E351"/>
    <w:multiLevelType w:val="multilevel"/>
    <w:tmpl w:val="4CD1E351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81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82">
    <w:nsid w:val="4D94DA66"/>
    <w:multiLevelType w:val="multilevel"/>
    <w:tmpl w:val="4D94DA66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3">
    <w:nsid w:val="58765686"/>
    <w:multiLevelType w:val="multilevel"/>
    <w:tmpl w:val="58765686"/>
    <w:lvl w:ilvl="0" w:tentative="0">
      <w:start w:val="7"/>
      <w:numFmt w:val="decimal"/>
      <w:lvlText w:val="%1"/>
      <w:lvlJc w:val="left"/>
      <w:pPr>
        <w:ind w:left="896" w:hanging="953"/>
        <w:jc w:val="left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84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5">
    <w:nsid w:val="59EEFD2A"/>
    <w:multiLevelType w:val="multilevel"/>
    <w:tmpl w:val="59EEFD2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8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7">
    <w:nsid w:val="5E29AB5A"/>
    <w:multiLevelType w:val="multilevel"/>
    <w:tmpl w:val="5E29AB5A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8">
    <w:nsid w:val="5FFFB1A7"/>
    <w:multiLevelType w:val="multilevel"/>
    <w:tmpl w:val="5FFFB1A7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9">
    <w:nsid w:val="60382F6E"/>
    <w:multiLevelType w:val="multilevel"/>
    <w:tmpl w:val="60382F6E"/>
    <w:lvl w:ilvl="0" w:tentative="0">
      <w:start w:val="10"/>
      <w:numFmt w:val="decimal"/>
      <w:lvlText w:val="%1."/>
      <w:lvlJc w:val="left"/>
      <w:pPr>
        <w:ind w:left="37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342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90">
    <w:nsid w:val="610EFE5C"/>
    <w:multiLevelType w:val="multilevel"/>
    <w:tmpl w:val="610EFE5C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91">
    <w:nsid w:val="629F7852"/>
    <w:multiLevelType w:val="multilevel"/>
    <w:tmpl w:val="629F7852"/>
    <w:lvl w:ilvl="0" w:tentative="0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92">
    <w:nsid w:val="65CD0074"/>
    <w:multiLevelType w:val="multilevel"/>
    <w:tmpl w:val="65CD0074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93">
    <w:nsid w:val="68B298F7"/>
    <w:multiLevelType w:val="multilevel"/>
    <w:tmpl w:val="68B298F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94">
    <w:nsid w:val="700FDCEF"/>
    <w:multiLevelType w:val="multilevel"/>
    <w:tmpl w:val="700FDCEF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95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6">
    <w:nsid w:val="74C28B35"/>
    <w:multiLevelType w:val="multilevel"/>
    <w:tmpl w:val="74C28B3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97">
    <w:nsid w:val="77633216"/>
    <w:multiLevelType w:val="multilevel"/>
    <w:tmpl w:val="7763321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98">
    <w:nsid w:val="77ECEA79"/>
    <w:multiLevelType w:val="multilevel"/>
    <w:tmpl w:val="77ECEA79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99">
    <w:nsid w:val="79AA4FA4"/>
    <w:multiLevelType w:val="multilevel"/>
    <w:tmpl w:val="79AA4FA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00">
    <w:nsid w:val="7C246926"/>
    <w:multiLevelType w:val="multilevel"/>
    <w:tmpl w:val="7C246926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01">
    <w:nsid w:val="7DEC2089"/>
    <w:multiLevelType w:val="multilevel"/>
    <w:tmpl w:val="7DEC2089"/>
    <w:lvl w:ilvl="0" w:tentative="0">
      <w:start w:val="7"/>
      <w:numFmt w:val="decimal"/>
      <w:lvlText w:val="%1."/>
      <w:lvlJc w:val="left"/>
      <w:pPr>
        <w:ind w:left="452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num w:numId="1">
    <w:abstractNumId w:val="52"/>
  </w:num>
  <w:num w:numId="2">
    <w:abstractNumId w:val="38"/>
  </w:num>
  <w:num w:numId="3">
    <w:abstractNumId w:val="84"/>
  </w:num>
  <w:num w:numId="4">
    <w:abstractNumId w:val="32"/>
  </w:num>
  <w:num w:numId="5">
    <w:abstractNumId w:val="24"/>
  </w:num>
  <w:num w:numId="6">
    <w:abstractNumId w:val="56"/>
  </w:num>
  <w:num w:numId="7">
    <w:abstractNumId w:val="67"/>
  </w:num>
  <w:num w:numId="8">
    <w:abstractNumId w:val="95"/>
  </w:num>
  <w:num w:numId="9">
    <w:abstractNumId w:val="54"/>
  </w:num>
  <w:num w:numId="10">
    <w:abstractNumId w:val="9"/>
  </w:num>
  <w:num w:numId="11">
    <w:abstractNumId w:val="68"/>
  </w:num>
  <w:num w:numId="12">
    <w:abstractNumId w:val="86"/>
  </w:num>
  <w:num w:numId="13">
    <w:abstractNumId w:val="36"/>
  </w:num>
  <w:num w:numId="14">
    <w:abstractNumId w:val="81"/>
  </w:num>
  <w:num w:numId="15">
    <w:abstractNumId w:val="47"/>
  </w:num>
  <w:num w:numId="16">
    <w:abstractNumId w:val="66"/>
  </w:num>
  <w:num w:numId="17">
    <w:abstractNumId w:val="42"/>
  </w:num>
  <w:num w:numId="18">
    <w:abstractNumId w:val="40"/>
  </w:num>
  <w:num w:numId="19">
    <w:abstractNumId w:val="14"/>
  </w:num>
  <w:num w:numId="20">
    <w:abstractNumId w:val="78"/>
  </w:num>
  <w:num w:numId="21">
    <w:abstractNumId w:val="89"/>
  </w:num>
  <w:num w:numId="22">
    <w:abstractNumId w:val="57"/>
  </w:num>
  <w:num w:numId="23">
    <w:abstractNumId w:val="76"/>
  </w:num>
  <w:num w:numId="24">
    <w:abstractNumId w:val="22"/>
  </w:num>
  <w:num w:numId="25">
    <w:abstractNumId w:val="100"/>
  </w:num>
  <w:num w:numId="26">
    <w:abstractNumId w:val="98"/>
  </w:num>
  <w:num w:numId="27">
    <w:abstractNumId w:val="31"/>
  </w:num>
  <w:num w:numId="28">
    <w:abstractNumId w:val="91"/>
  </w:num>
  <w:num w:numId="29">
    <w:abstractNumId w:val="10"/>
  </w:num>
  <w:num w:numId="30">
    <w:abstractNumId w:val="74"/>
  </w:num>
  <w:num w:numId="31">
    <w:abstractNumId w:val="4"/>
  </w:num>
  <w:num w:numId="32">
    <w:abstractNumId w:val="83"/>
  </w:num>
  <w:num w:numId="33">
    <w:abstractNumId w:val="101"/>
  </w:num>
  <w:num w:numId="34">
    <w:abstractNumId w:val="1"/>
  </w:num>
  <w:num w:numId="35">
    <w:abstractNumId w:val="65"/>
  </w:num>
  <w:num w:numId="36">
    <w:abstractNumId w:val="82"/>
  </w:num>
  <w:num w:numId="37">
    <w:abstractNumId w:val="50"/>
  </w:num>
  <w:num w:numId="38">
    <w:abstractNumId w:val="44"/>
  </w:num>
  <w:num w:numId="39">
    <w:abstractNumId w:val="71"/>
  </w:num>
  <w:num w:numId="40">
    <w:abstractNumId w:val="99"/>
  </w:num>
  <w:num w:numId="41">
    <w:abstractNumId w:val="27"/>
  </w:num>
  <w:num w:numId="42">
    <w:abstractNumId w:val="7"/>
  </w:num>
  <w:num w:numId="43">
    <w:abstractNumId w:val="26"/>
  </w:num>
  <w:num w:numId="44">
    <w:abstractNumId w:val="87"/>
  </w:num>
  <w:num w:numId="45">
    <w:abstractNumId w:val="3"/>
  </w:num>
  <w:num w:numId="46">
    <w:abstractNumId w:val="62"/>
  </w:num>
  <w:num w:numId="47">
    <w:abstractNumId w:val="6"/>
  </w:num>
  <w:num w:numId="48">
    <w:abstractNumId w:val="88"/>
  </w:num>
  <w:num w:numId="49">
    <w:abstractNumId w:val="96"/>
  </w:num>
  <w:num w:numId="50">
    <w:abstractNumId w:val="79"/>
  </w:num>
  <w:num w:numId="51">
    <w:abstractNumId w:val="72"/>
  </w:num>
  <w:num w:numId="52">
    <w:abstractNumId w:val="92"/>
  </w:num>
  <w:num w:numId="53">
    <w:abstractNumId w:val="23"/>
  </w:num>
  <w:num w:numId="54">
    <w:abstractNumId w:val="75"/>
  </w:num>
  <w:num w:numId="55">
    <w:abstractNumId w:val="58"/>
  </w:num>
  <w:num w:numId="56">
    <w:abstractNumId w:val="73"/>
  </w:num>
  <w:num w:numId="57">
    <w:abstractNumId w:val="55"/>
  </w:num>
  <w:num w:numId="58">
    <w:abstractNumId w:val="34"/>
  </w:num>
  <w:num w:numId="59">
    <w:abstractNumId w:val="18"/>
  </w:num>
  <w:num w:numId="60">
    <w:abstractNumId w:val="49"/>
  </w:num>
  <w:num w:numId="61">
    <w:abstractNumId w:val="70"/>
  </w:num>
  <w:num w:numId="62">
    <w:abstractNumId w:val="51"/>
  </w:num>
  <w:num w:numId="63">
    <w:abstractNumId w:val="61"/>
  </w:num>
  <w:num w:numId="64">
    <w:abstractNumId w:val="94"/>
  </w:num>
  <w:num w:numId="65">
    <w:abstractNumId w:val="45"/>
  </w:num>
  <w:num w:numId="66">
    <w:abstractNumId w:val="35"/>
  </w:num>
  <w:num w:numId="67">
    <w:abstractNumId w:val="17"/>
  </w:num>
  <w:num w:numId="68">
    <w:abstractNumId w:val="97"/>
  </w:num>
  <w:num w:numId="69">
    <w:abstractNumId w:val="41"/>
  </w:num>
  <w:num w:numId="70">
    <w:abstractNumId w:val="25"/>
  </w:num>
  <w:num w:numId="71">
    <w:abstractNumId w:val="69"/>
  </w:num>
  <w:num w:numId="72">
    <w:abstractNumId w:val="46"/>
  </w:num>
  <w:num w:numId="73">
    <w:abstractNumId w:val="12"/>
  </w:num>
  <w:num w:numId="74">
    <w:abstractNumId w:val="85"/>
  </w:num>
  <w:num w:numId="75">
    <w:abstractNumId w:val="29"/>
  </w:num>
  <w:num w:numId="76">
    <w:abstractNumId w:val="21"/>
  </w:num>
  <w:num w:numId="77">
    <w:abstractNumId w:val="11"/>
  </w:num>
  <w:num w:numId="78">
    <w:abstractNumId w:val="15"/>
  </w:num>
  <w:num w:numId="79">
    <w:abstractNumId w:val="20"/>
  </w:num>
  <w:num w:numId="80">
    <w:abstractNumId w:val="8"/>
  </w:num>
  <w:num w:numId="81">
    <w:abstractNumId w:val="64"/>
  </w:num>
  <w:num w:numId="82">
    <w:abstractNumId w:val="30"/>
  </w:num>
  <w:num w:numId="83">
    <w:abstractNumId w:val="60"/>
  </w:num>
  <w:num w:numId="84">
    <w:abstractNumId w:val="39"/>
  </w:num>
  <w:num w:numId="85">
    <w:abstractNumId w:val="93"/>
  </w:num>
  <w:num w:numId="86">
    <w:abstractNumId w:val="0"/>
  </w:num>
  <w:num w:numId="87">
    <w:abstractNumId w:val="28"/>
  </w:num>
  <w:num w:numId="88">
    <w:abstractNumId w:val="48"/>
  </w:num>
  <w:num w:numId="89">
    <w:abstractNumId w:val="80"/>
  </w:num>
  <w:num w:numId="90">
    <w:abstractNumId w:val="59"/>
  </w:num>
  <w:num w:numId="91">
    <w:abstractNumId w:val="13"/>
  </w:num>
  <w:num w:numId="92">
    <w:abstractNumId w:val="43"/>
  </w:num>
  <w:num w:numId="93">
    <w:abstractNumId w:val="63"/>
  </w:num>
  <w:num w:numId="94">
    <w:abstractNumId w:val="77"/>
  </w:num>
  <w:num w:numId="95">
    <w:abstractNumId w:val="19"/>
  </w:num>
  <w:num w:numId="96">
    <w:abstractNumId w:val="90"/>
  </w:num>
  <w:num w:numId="97">
    <w:abstractNumId w:val="2"/>
  </w:num>
  <w:num w:numId="98">
    <w:abstractNumId w:val="5"/>
  </w:num>
  <w:num w:numId="99">
    <w:abstractNumId w:val="53"/>
  </w:num>
  <w:num w:numId="100">
    <w:abstractNumId w:val="16"/>
  </w:num>
  <w:num w:numId="101">
    <w:abstractNumId w:val="33"/>
  </w:num>
  <w:num w:numId="1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42D6"/>
    <w:rsid w:val="0CB748FA"/>
    <w:rsid w:val="15A94797"/>
    <w:rsid w:val="16AA79E3"/>
    <w:rsid w:val="19E27230"/>
    <w:rsid w:val="1B6054B9"/>
    <w:rsid w:val="27926614"/>
    <w:rsid w:val="27E745D4"/>
    <w:rsid w:val="30963306"/>
    <w:rsid w:val="30B16358"/>
    <w:rsid w:val="378F0024"/>
    <w:rsid w:val="392C4477"/>
    <w:rsid w:val="46275214"/>
    <w:rsid w:val="4DE86447"/>
    <w:rsid w:val="4E4029A2"/>
    <w:rsid w:val="55756753"/>
    <w:rsid w:val="5D9651D0"/>
    <w:rsid w:val="5E327EAE"/>
    <w:rsid w:val="66F00127"/>
    <w:rsid w:val="69C45358"/>
    <w:rsid w:val="6CB94F41"/>
    <w:rsid w:val="6E594280"/>
    <w:rsid w:val="71632EDE"/>
    <w:rsid w:val="724642D6"/>
    <w:rsid w:val="7D5055F3"/>
    <w:rsid w:val="7D5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styleId="11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tian25</cp:lastModifiedBy>
  <cp:lastPrinted>2020-08-13T01:54:00Z</cp:lastPrinted>
  <dcterms:modified xsi:type="dcterms:W3CDTF">2020-11-26T03:52:03Z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