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10"/>
        <w:spacing w:line="1208" w:lineRule="exact"/>
        <w:rPr>
          <w:rFonts w:hint="eastAsia" w:eastAsia="宋体"/>
          <w:b/>
          <w:bCs/>
          <w:w w:val="80"/>
          <w:sz w:val="84"/>
          <w:szCs w:val="84"/>
        </w:rPr>
      </w:pPr>
      <w:r>
        <w:rPr>
          <w:rFonts w:hint="eastAsia" w:eastAsia="宋体"/>
          <w:b/>
          <w:bCs/>
          <w:w w:val="80"/>
          <w:sz w:val="84"/>
          <w:szCs w:val="84"/>
        </w:rPr>
        <w:t>平桥区平东街道办事处</w:t>
      </w:r>
    </w:p>
    <w:p>
      <w:pPr>
        <w:pStyle w:val="10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ind w:left="3719" w:right="3599"/>
        <w:jc w:val="center"/>
        <w:rPr>
          <w:rFonts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Droid Sans Fallback" w:eastAsia="Droid Sans Fallback"/>
          <w:sz w:val="48"/>
        </w:rPr>
        <w:t xml:space="preserve">年 </w:t>
      </w:r>
      <w:r>
        <w:rPr>
          <w:rFonts w:hint="eastAsia" w:ascii="Droid Sans Fallback" w:eastAsia="宋体"/>
          <w:sz w:val="48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Droid Sans Fallback" w:eastAsia="Droid Sans Fallback"/>
          <w:sz w:val="48"/>
        </w:rPr>
        <w:t>月</w:t>
      </w:r>
    </w:p>
    <w:p>
      <w:pPr>
        <w:jc w:val="center"/>
        <w:rPr>
          <w:rFonts w:ascii="Droid Sans Fallback" w:eastAsia="Droid Sans Fallback"/>
          <w:sz w:val="48"/>
        </w:rPr>
        <w:sectPr>
          <w:headerReference r:id="rId4" w:type="default"/>
          <w:headerReference r:id="rId5" w:type="even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8"/>
        <w:tabs>
          <w:tab w:val="right" w:leader="dot" w:pos="14840"/>
        </w:tabs>
        <w:spacing w:before="0" w:line="523" w:lineRule="exact"/>
        <w:rPr>
          <w:rFonts w:hint="eastAsia" w:eastAsia="宋体"/>
        </w:rPr>
      </w:pPr>
    </w:p>
    <w:p>
      <w:pPr>
        <w:pStyle w:val="8"/>
        <w:tabs>
          <w:tab w:val="right" w:leader="dot" w:pos="14840"/>
        </w:tabs>
        <w:spacing w:before="0" w:line="523" w:lineRule="exact"/>
        <w:rPr>
          <w:rFonts w:hint="eastAsia" w:eastAsia="宋体"/>
        </w:rPr>
      </w:pPr>
    </w:p>
    <w:p>
      <w:pPr>
        <w:pStyle w:val="8"/>
        <w:tabs>
          <w:tab w:val="right" w:leader="dot" w:pos="14840"/>
        </w:tabs>
        <w:spacing w:before="0" w:line="523" w:lineRule="exact"/>
      </w:pPr>
      <w:r>
        <w:fldChar w:fldCharType="begin"/>
      </w:r>
      <w:r>
        <w:instrText xml:space="preserve">HYPERLINK  \l "_TOC_250010" </w:instrText>
      </w:r>
      <w:r>
        <w:fldChar w:fldCharType="separate"/>
      </w:r>
      <w:r>
        <w:t>（一）义务教育领域基层政务公开标准目录</w:t>
      </w:r>
      <w:r>
        <w:tab/>
      </w:r>
      <w:r>
        <w:t>1</w:t>
      </w:r>
      <w:r>
        <w:fldChar w:fldCharType="end"/>
      </w:r>
    </w:p>
    <w:p>
      <w:pPr>
        <w:pStyle w:val="8"/>
        <w:tabs>
          <w:tab w:val="right" w:leader="dot" w:pos="14841"/>
        </w:tabs>
        <w:spacing w:before="65"/>
      </w:pPr>
      <w:r>
        <w:fldChar w:fldCharType="begin"/>
      </w:r>
      <w:r>
        <w:instrText xml:space="preserve">HYPERLINK  \l "_TOC_250009" </w:instrText>
      </w:r>
      <w:r>
        <w:fldChar w:fldCharType="separate"/>
      </w:r>
      <w:r>
        <w:t>（二）户籍管理领域基层政务公开标准目录</w:t>
      </w:r>
      <w:r>
        <w:tab/>
      </w:r>
      <w:r>
        <w:t>4</w:t>
      </w:r>
      <w:r>
        <w:fldChar w:fldCharType="end"/>
      </w:r>
    </w:p>
    <w:p>
      <w:pPr>
        <w:pStyle w:val="8"/>
        <w:tabs>
          <w:tab w:val="right" w:leader="dot" w:pos="14841"/>
        </w:tabs>
      </w:pPr>
      <w:r>
        <w:fldChar w:fldCharType="begin"/>
      </w:r>
      <w:r>
        <w:instrText xml:space="preserve">HYPERLINK  \l "_TOC_250008" </w:instrText>
      </w:r>
      <w:r>
        <w:fldChar w:fldCharType="separate"/>
      </w:r>
      <w:r>
        <w:t>（三）社会救助领域基层政务公开标准目录</w:t>
      </w:r>
      <w:r>
        <w:tab/>
      </w:r>
      <w:r>
        <w:t>17</w:t>
      </w:r>
      <w:r>
        <w:fldChar w:fldCharType="end"/>
      </w:r>
    </w:p>
    <w:p>
      <w:pPr>
        <w:pStyle w:val="8"/>
        <w:tabs>
          <w:tab w:val="right" w:leader="dot" w:pos="14841"/>
        </w:tabs>
        <w:spacing w:before="63"/>
      </w:pPr>
      <w:r>
        <w:fldChar w:fldCharType="begin"/>
      </w:r>
      <w:r>
        <w:instrText xml:space="preserve">HYPERLINK  \l "_TOC_250007" </w:instrText>
      </w:r>
      <w:r>
        <w:fldChar w:fldCharType="separate"/>
      </w:r>
      <w:r>
        <w:t>（四）养老服务领域基层政务公开标准目录</w:t>
      </w:r>
      <w:r>
        <w:tab/>
      </w:r>
      <w:r>
        <w:t>20</w:t>
      </w:r>
      <w:r>
        <w:fldChar w:fldCharType="end"/>
      </w:r>
    </w:p>
    <w:p>
      <w:pPr>
        <w:pStyle w:val="8"/>
        <w:tabs>
          <w:tab w:val="right" w:leader="dot" w:pos="14841"/>
        </w:tabs>
        <w:spacing w:before="65"/>
      </w:pPr>
      <w:r>
        <w:fldChar w:fldCharType="begin"/>
      </w:r>
      <w:r>
        <w:instrText xml:space="preserve">HYPERLINK  \l "_TOC_250006" </w:instrText>
      </w:r>
      <w:r>
        <w:fldChar w:fldCharType="separate"/>
      </w:r>
      <w:r>
        <w:t>（五）公共法律服务领域基层政务公开标准目录</w:t>
      </w:r>
      <w:r>
        <w:tab/>
      </w:r>
      <w:r>
        <w:t>21</w:t>
      </w:r>
      <w:r>
        <w:fldChar w:fldCharType="end"/>
      </w:r>
    </w:p>
    <w:p>
      <w:pPr>
        <w:pStyle w:val="8"/>
        <w:tabs>
          <w:tab w:val="right" w:leader="dot" w:pos="14841"/>
        </w:tabs>
      </w:pPr>
      <w:r>
        <w:fldChar w:fldCharType="begin"/>
      </w:r>
      <w:r>
        <w:instrText xml:space="preserve">HYPERLINK  \l "_TOC_250005" </w:instrText>
      </w:r>
      <w:r>
        <w:fldChar w:fldCharType="separate"/>
      </w:r>
      <w:r>
        <w:t>（六）财政预决算领域基层政务公开标准目录</w:t>
      </w:r>
      <w:r>
        <w:tab/>
      </w:r>
      <w:r>
        <w:t>22</w:t>
      </w:r>
      <w:r>
        <w:fldChar w:fldCharType="end"/>
      </w:r>
    </w:p>
    <w:p>
      <w:pPr>
        <w:pStyle w:val="8"/>
        <w:tabs>
          <w:tab w:val="right" w:leader="dot" w:pos="14841"/>
        </w:tabs>
        <w:spacing w:before="63"/>
      </w:pPr>
      <w:r>
        <w:fldChar w:fldCharType="begin"/>
      </w:r>
      <w:r>
        <w:instrText xml:space="preserve">HYPERLINK  \l "_TOC_250004" </w:instrText>
      </w:r>
      <w:r>
        <w:fldChar w:fldCharType="separate"/>
      </w:r>
      <w:r>
        <w:t>（七）社会保险领域基层政务公开标准目录</w:t>
      </w:r>
      <w:r>
        <w:tab/>
      </w:r>
      <w:r>
        <w:t>26</w:t>
      </w:r>
      <w:r>
        <w:fldChar w:fldCharType="end"/>
      </w:r>
    </w:p>
    <w:p>
      <w:pPr>
        <w:pStyle w:val="8"/>
        <w:tabs>
          <w:tab w:val="right" w:leader="dot" w:pos="14841"/>
        </w:tabs>
        <w:spacing w:before="65"/>
      </w:pPr>
      <w:r>
        <w:fldChar w:fldCharType="begin"/>
      </w:r>
      <w:r>
        <w:instrText xml:space="preserve">HYPERLINK  \l "_TOC_250003" </w:instrText>
      </w:r>
      <w:r>
        <w:fldChar w:fldCharType="separate"/>
      </w:r>
      <w:r>
        <w:t>（八）城乡规划领域基层政务公开标准目录</w:t>
      </w:r>
      <w:r>
        <w:tab/>
      </w:r>
      <w:r>
        <w:t>28</w:t>
      </w:r>
      <w:r>
        <w:fldChar w:fldCharType="end"/>
      </w:r>
    </w:p>
    <w:p>
      <w:pPr>
        <w:pStyle w:val="8"/>
        <w:tabs>
          <w:tab w:val="right" w:leader="dot" w:pos="14840"/>
        </w:tabs>
      </w:pPr>
      <w:r>
        <w:t>（九）农村集体土地征收领域基层政务公开标准目录</w:t>
      </w:r>
      <w:r>
        <w:tab/>
      </w:r>
      <w:r>
        <w:t>29</w:t>
      </w:r>
    </w:p>
    <w:p>
      <w:pPr>
        <w:pStyle w:val="8"/>
        <w:tabs>
          <w:tab w:val="right" w:leader="dot" w:pos="14841"/>
        </w:tabs>
        <w:spacing w:before="65"/>
        <w:outlineLvl w:val="2"/>
      </w:pPr>
      <w:r>
        <w:fldChar w:fldCharType="begin"/>
      </w:r>
      <w:r>
        <w:instrText xml:space="preserve">HYPERLINK  \l "_TOC_250001" </w:instrText>
      </w:r>
      <w:r>
        <w:fldChar w:fldCharType="separate"/>
      </w:r>
      <w:r>
        <w:t>（十）公共文化服务领域基层政务公开标准目录</w:t>
      </w:r>
      <w:r>
        <w:tab/>
      </w:r>
      <w:r>
        <w:t>3</w:t>
      </w:r>
      <w:r>
        <w:rPr>
          <w:rFonts w:hint="eastAsia" w:eastAsia="宋体"/>
        </w:rPr>
        <w:t>0</w:t>
      </w:r>
      <w:r>
        <w:fldChar w:fldCharType="end"/>
      </w:r>
    </w:p>
    <w:p>
      <w:pPr>
        <w:pStyle w:val="8"/>
        <w:tabs>
          <w:tab w:val="right" w:leader="dot" w:pos="14841"/>
        </w:tabs>
      </w:pPr>
    </w:p>
    <w:p>
      <w:pPr>
        <w:sectPr>
          <w:pgSz w:w="16840" w:h="11910" w:orient="landscape"/>
          <w:pgMar w:top="960" w:right="460" w:bottom="280" w:left="340" w:header="720" w:footer="720" w:gutter="0"/>
          <w:cols w:space="720" w:num="1"/>
        </w:sectPr>
      </w:pPr>
    </w:p>
    <w:p>
      <w:pPr>
        <w:pStyle w:val="2"/>
        <w:spacing w:before="732" w:line="240" w:lineRule="auto"/>
        <w:ind w:right="3602"/>
      </w:pPr>
      <w:bookmarkStart w:id="0" w:name="_TOC_250010"/>
      <w:bookmarkEnd w:id="0"/>
      <w:r>
        <w:t>（一）义务教育领域基层政务公开标准目录</w:t>
      </w: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2"/>
        <w:rPr>
          <w:rFonts w:ascii="WenQuanYi Zen Hei Mono"/>
          <w:sz w:val="15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2"/>
              <w:spacing w:before="491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2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12"/>
              <w:spacing w:before="2"/>
              <w:rPr>
                <w:rFonts w:ascii="WenQuanYi Zen Hei Mono"/>
                <w:sz w:val="29"/>
              </w:rPr>
            </w:pPr>
          </w:p>
          <w:p>
            <w:pPr>
              <w:pStyle w:val="12"/>
              <w:ind w:left="29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12"/>
              <w:spacing w:before="2"/>
              <w:rPr>
                <w:rFonts w:ascii="WenQuanYi Zen Hei Mono"/>
                <w:sz w:val="29"/>
              </w:rPr>
            </w:pPr>
          </w:p>
          <w:p>
            <w:pPr>
              <w:pStyle w:val="12"/>
              <w:ind w:left="81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12"/>
              <w:spacing w:before="2"/>
              <w:rPr>
                <w:rFonts w:ascii="WenQuanYi Zen Hei Mono"/>
                <w:sz w:val="29"/>
              </w:rPr>
            </w:pPr>
          </w:p>
          <w:p>
            <w:pPr>
              <w:pStyle w:val="12"/>
              <w:ind w:left="36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12"/>
              <w:spacing w:before="9"/>
              <w:rPr>
                <w:rFonts w:ascii="WenQuanYi Zen Hei Mono"/>
                <w:sz w:val="26"/>
              </w:rPr>
            </w:pPr>
          </w:p>
          <w:p>
            <w:pPr>
              <w:pStyle w:val="12"/>
              <w:spacing w:line="160" w:lineRule="auto"/>
              <w:ind w:left="338" w:right="107" w:hanging="21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12"/>
              <w:spacing w:before="2"/>
              <w:rPr>
                <w:rFonts w:ascii="WenQuanYi Zen Hei Mono"/>
                <w:sz w:val="29"/>
              </w:rPr>
            </w:pPr>
          </w:p>
          <w:p>
            <w:pPr>
              <w:pStyle w:val="12"/>
              <w:ind w:left="30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12"/>
              <w:spacing w:line="292" w:lineRule="exact"/>
              <w:ind w:left="18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2"/>
              <w:spacing w:line="292" w:lineRule="exact"/>
              <w:ind w:left="19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2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spacing w:before="18" w:line="160" w:lineRule="auto"/>
              <w:ind w:left="158" w:right="148"/>
              <w:jc w:val="both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</w:t>
            </w:r>
          </w:p>
          <w:p>
            <w:pPr>
              <w:pStyle w:val="12"/>
              <w:spacing w:line="272" w:lineRule="exact"/>
              <w:ind w:left="15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before="1" w:line="160" w:lineRule="auto"/>
              <w:ind w:left="338" w:right="107" w:hanging="21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spacing w:before="174" w:line="160" w:lineRule="auto"/>
              <w:ind w:left="158" w:right="148"/>
              <w:jc w:val="both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before="1" w:line="160" w:lineRule="auto"/>
              <w:ind w:left="134" w:right="12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before="1" w:line="160" w:lineRule="auto"/>
              <w:ind w:left="164" w:right="15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4" w:line="160" w:lineRule="auto"/>
              <w:ind w:left="139" w:right="126"/>
              <w:jc w:val="both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"/>
              <w:ind w:left="13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before="1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spacing w:before="3" w:line="196" w:lineRule="auto"/>
              <w:ind w:left="180" w:right="167"/>
              <w:jc w:val="both"/>
              <w:rPr>
                <w:rFonts w:hint="eastAsia" w:eastAsia="宋体"/>
                <w:sz w:val="18"/>
              </w:rPr>
            </w:pPr>
          </w:p>
          <w:p>
            <w:pPr>
              <w:pStyle w:val="12"/>
              <w:spacing w:before="3" w:line="196" w:lineRule="auto"/>
              <w:ind w:left="180" w:right="167"/>
              <w:jc w:val="both"/>
              <w:rPr>
                <w:rFonts w:hint="eastAsia" w:eastAsia="宋体"/>
                <w:sz w:val="18"/>
              </w:rPr>
            </w:pPr>
          </w:p>
          <w:p>
            <w:pPr>
              <w:pStyle w:val="12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学校信</w:t>
            </w:r>
          </w:p>
          <w:p>
            <w:pPr>
              <w:pStyle w:val="12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159" w:line="196" w:lineRule="auto"/>
              <w:ind w:left="269" w:right="260"/>
              <w:jc w:val="both"/>
              <w:rPr>
                <w:rFonts w:hint="eastAsia" w:eastAsia="宋体"/>
                <w:sz w:val="18"/>
              </w:rPr>
            </w:pPr>
          </w:p>
          <w:p>
            <w:pPr>
              <w:pStyle w:val="12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5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12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5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12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12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722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12"/>
              <w:spacing w:before="11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12"/>
              <w:spacing w:before="14"/>
              <w:rPr>
                <w:rFonts w:ascii="WenQuanYi Zen Hei Mono"/>
                <w:sz w:val="8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2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line="196" w:lineRule="auto"/>
              <w:ind w:left="180" w:right="167"/>
              <w:rPr>
                <w:rFonts w:hint="eastAsia" w:eastAsia="宋体"/>
                <w:sz w:val="18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</w:rPr>
      </w:pPr>
    </w:p>
    <w:p>
      <w:pPr>
        <w:pStyle w:val="4"/>
        <w:spacing w:before="11"/>
        <w:rPr>
          <w:rFonts w:ascii="WenQuanYi Zen Hei Mono"/>
          <w:sz w:val="20"/>
        </w:rPr>
      </w:pPr>
    </w:p>
    <w:p>
      <w:pPr>
        <w:jc w:val="center"/>
        <w:rPr>
          <w:rFonts w:hint="eastAsia" w:ascii="Carlito" w:eastAsia="宋体"/>
        </w:rPr>
        <w:sectPr>
          <w:pgSz w:w="16840" w:h="11910" w:orient="landscape"/>
          <w:pgMar w:top="1100" w:right="460" w:bottom="280" w:left="340" w:header="720" w:footer="720" w:gutter="0"/>
          <w:pgNumType w:start="1"/>
          <w:cols w:space="720" w:num="1"/>
        </w:sectPr>
      </w:pPr>
      <w:r>
        <w:rPr>
          <w:rFonts w:hint="eastAsia" w:ascii="Carlito" w:eastAsia="宋体"/>
        </w:rPr>
        <w:t>1</w:t>
      </w: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0"/>
              <w:rPr>
                <w:rFonts w:ascii="Carlito"/>
                <w:sz w:val="23"/>
              </w:rPr>
            </w:pPr>
          </w:p>
          <w:p>
            <w:pPr>
              <w:pStyle w:val="12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11"/>
              <w:rPr>
                <w:rFonts w:ascii="Carlito"/>
                <w:sz w:val="21"/>
              </w:rPr>
            </w:pPr>
          </w:p>
          <w:p>
            <w:pPr>
              <w:pStyle w:val="12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line="196" w:lineRule="auto"/>
              <w:ind w:left="180" w:right="167"/>
              <w:rPr>
                <w:rFonts w:hint="eastAsia" w:eastAsia="宋体"/>
                <w:sz w:val="18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722"/>
              </w:tabs>
              <w:spacing w:before="156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8"/>
              <w:rPr>
                <w:rFonts w:ascii="Carlito"/>
                <w:sz w:val="14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2"/>
              <w:spacing w:before="10"/>
              <w:rPr>
                <w:rFonts w:ascii="Carlito"/>
                <w:sz w:val="23"/>
              </w:rPr>
            </w:pPr>
          </w:p>
          <w:p>
            <w:pPr>
              <w:pStyle w:val="12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spacing w:before="10"/>
              <w:rPr>
                <w:rFonts w:ascii="Carlito"/>
                <w:sz w:val="23"/>
              </w:rPr>
            </w:pPr>
          </w:p>
          <w:p>
            <w:pPr>
              <w:pStyle w:val="12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2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line="196" w:lineRule="auto"/>
              <w:ind w:right="167"/>
              <w:rPr>
                <w:rFonts w:hint="eastAsia" w:ascii="Carlito" w:eastAsia="宋体"/>
                <w:sz w:val="23"/>
              </w:rPr>
            </w:pPr>
          </w:p>
          <w:p>
            <w:pPr>
              <w:pStyle w:val="12"/>
              <w:spacing w:line="196" w:lineRule="auto"/>
              <w:ind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8"/>
              <w:rPr>
                <w:rFonts w:ascii="Carlito"/>
                <w:sz w:val="14"/>
              </w:rPr>
            </w:pP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8"/>
              <w:rPr>
                <w:rFonts w:ascii="Carlito"/>
                <w:sz w:val="14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8"/>
              <w:rPr>
                <w:rFonts w:ascii="Carlito"/>
                <w:sz w:val="14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8"/>
              <w:rPr>
                <w:rFonts w:ascii="Carlito"/>
                <w:sz w:val="14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9"/>
              <w:rPr>
                <w:rFonts w:ascii="Carlito"/>
                <w:sz w:val="14"/>
              </w:rPr>
            </w:pPr>
          </w:p>
          <w:p>
            <w:pPr>
              <w:pStyle w:val="12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2"/>
              <w:spacing w:before="11"/>
              <w:rPr>
                <w:rFonts w:ascii="Carlito"/>
                <w:sz w:val="23"/>
              </w:rPr>
            </w:pPr>
          </w:p>
          <w:p>
            <w:pPr>
              <w:pStyle w:val="12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9"/>
              <w:rPr>
                <w:rFonts w:ascii="Carlito"/>
                <w:sz w:val="14"/>
              </w:rPr>
            </w:pPr>
          </w:p>
          <w:p>
            <w:pPr>
              <w:pStyle w:val="12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2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11"/>
              <w:rPr>
                <w:rFonts w:ascii="Carlito"/>
                <w:sz w:val="23"/>
              </w:rPr>
            </w:pPr>
          </w:p>
          <w:p>
            <w:pPr>
              <w:pStyle w:val="12"/>
              <w:spacing w:line="196" w:lineRule="auto"/>
              <w:ind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9"/>
              <w:rPr>
                <w:rFonts w:ascii="Carlito"/>
                <w:sz w:val="14"/>
              </w:rPr>
            </w:pP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722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9"/>
              <w:rPr>
                <w:rFonts w:ascii="Carlito"/>
                <w:sz w:val="14"/>
              </w:rPr>
            </w:pPr>
          </w:p>
          <w:p>
            <w:pPr>
              <w:pStyle w:val="12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9"/>
              <w:rPr>
                <w:rFonts w:ascii="Carlito"/>
                <w:sz w:val="14"/>
              </w:rPr>
            </w:pPr>
          </w:p>
          <w:p>
            <w:pPr>
              <w:pStyle w:val="12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9"/>
              <w:rPr>
                <w:rFonts w:ascii="Carlito"/>
                <w:sz w:val="14"/>
              </w:rPr>
            </w:pPr>
          </w:p>
          <w:p>
            <w:pPr>
              <w:pStyle w:val="12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spacing w:before="5"/>
              <w:rPr>
                <w:rFonts w:ascii="Carlito"/>
                <w:sz w:val="13"/>
              </w:rPr>
            </w:pPr>
          </w:p>
          <w:p>
            <w:pPr>
              <w:pStyle w:val="12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5"/>
              <w:rPr>
                <w:rFonts w:ascii="Carlito"/>
                <w:sz w:val="13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21"/>
              </w:rPr>
            </w:pPr>
          </w:p>
          <w:p>
            <w:pPr>
              <w:pStyle w:val="12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  <w:vAlign w:val="top"/>
          </w:tcPr>
          <w:p>
            <w:pPr>
              <w:pStyle w:val="12"/>
              <w:spacing w:before="2"/>
              <w:rPr>
                <w:rFonts w:ascii="Carlito"/>
                <w:sz w:val="26"/>
              </w:rPr>
            </w:pPr>
          </w:p>
          <w:p>
            <w:pPr>
              <w:pStyle w:val="12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spacing w:before="2"/>
              <w:rPr>
                <w:rFonts w:ascii="Carlito"/>
                <w:sz w:val="26"/>
              </w:rPr>
            </w:pPr>
          </w:p>
          <w:p>
            <w:pPr>
              <w:pStyle w:val="12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line="196" w:lineRule="auto"/>
              <w:ind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722"/>
              </w:tabs>
              <w:spacing w:before="145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9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7"/>
              <w:rPr>
                <w:rFonts w:ascii="Carlito"/>
                <w:sz w:val="20"/>
              </w:rPr>
            </w:pPr>
          </w:p>
          <w:p>
            <w:pPr>
              <w:pStyle w:val="12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4"/>
              <w:rPr>
                <w:rFonts w:ascii="Carlito"/>
                <w:sz w:val="15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4"/>
              <w:rPr>
                <w:rFonts w:ascii="Carlito"/>
                <w:sz w:val="15"/>
              </w:rPr>
            </w:pPr>
          </w:p>
          <w:p>
            <w:pPr>
              <w:pStyle w:val="12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12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12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7"/>
              <w:rPr>
                <w:rFonts w:ascii="Carlito"/>
                <w:sz w:val="20"/>
              </w:rPr>
            </w:pPr>
          </w:p>
          <w:p>
            <w:pPr>
              <w:pStyle w:val="12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24" w:line="196" w:lineRule="auto"/>
              <w:ind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9"/>
              </w:rPr>
            </w:pP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9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9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9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</w:pPr>
    </w:p>
    <w:p>
      <w:pPr>
        <w:ind w:firstLine="7920" w:firstLineChars="4400"/>
        <w:rPr>
          <w:rFonts w:hint="eastAsia" w:eastAsia="宋体"/>
          <w:sz w:val="18"/>
        </w:rPr>
        <w:sectPr>
          <w:footerReference r:id="rId6" w:type="default"/>
          <w:pgSz w:w="16840" w:h="11910" w:orient="landscape"/>
          <w:pgMar w:top="1100" w:right="460" w:bottom="1300" w:left="340" w:header="0" w:footer="1116" w:gutter="0"/>
          <w:pgNumType w:start="2"/>
          <w:cols w:space="720" w:num="1"/>
        </w:sectPr>
      </w:pPr>
      <w:r>
        <w:rPr>
          <w:rFonts w:hint="eastAsia" w:eastAsia="宋体"/>
          <w:sz w:val="18"/>
        </w:rPr>
        <w:t>2</w:t>
      </w: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9"/>
              <w:rPr>
                <w:rFonts w:ascii="Carlito"/>
                <w:sz w:val="23"/>
              </w:rPr>
            </w:pPr>
          </w:p>
          <w:p>
            <w:pPr>
              <w:pStyle w:val="1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2"/>
              <w:rPr>
                <w:rFonts w:ascii="Carlito"/>
                <w:sz w:val="15"/>
              </w:rPr>
            </w:pPr>
          </w:p>
          <w:p>
            <w:pPr>
              <w:pStyle w:val="12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6"/>
              <w:rPr>
                <w:rFonts w:ascii="Carlito"/>
                <w:sz w:val="17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12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24"/>
              </w:rPr>
            </w:pPr>
          </w:p>
          <w:p>
            <w:pPr>
              <w:pStyle w:val="12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12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spacing w:before="2"/>
              <w:rPr>
                <w:rFonts w:ascii="Carlito"/>
                <w:sz w:val="20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11"/>
              <w:rPr>
                <w:rFonts w:hint="eastAsia" w:ascii="Carlito" w:eastAsia="宋体"/>
                <w:sz w:val="14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4"/>
              <w:rPr>
                <w:rFonts w:ascii="Carlito"/>
                <w:sz w:val="24"/>
              </w:rPr>
            </w:pP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9"/>
              <w:rPr>
                <w:rFonts w:ascii="Carlito"/>
                <w:sz w:val="23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9"/>
              <w:rPr>
                <w:rFonts w:ascii="Carlito"/>
                <w:sz w:val="23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9"/>
              <w:rPr>
                <w:rFonts w:ascii="Carlito"/>
                <w:sz w:val="23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12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2"/>
              <w:spacing w:before="4"/>
              <w:rPr>
                <w:rFonts w:ascii="Carlito"/>
                <w:sz w:val="24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1"/>
              <w:rPr>
                <w:rFonts w:hint="eastAsia" w:ascii="Carlito" w:eastAsia="宋体"/>
                <w:sz w:val="19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722"/>
              </w:tabs>
              <w:spacing w:before="129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2"/>
              <w:rPr>
                <w:rFonts w:ascii="Carlito"/>
                <w:sz w:val="15"/>
              </w:rPr>
            </w:pPr>
          </w:p>
          <w:p>
            <w:pPr>
              <w:pStyle w:val="1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12"/>
              <w:spacing w:before="9"/>
              <w:rPr>
                <w:rFonts w:ascii="Carlito"/>
                <w:sz w:val="16"/>
              </w:rPr>
            </w:pPr>
          </w:p>
          <w:p>
            <w:pPr>
              <w:pStyle w:val="12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4"/>
              <w:rPr>
                <w:rFonts w:hint="eastAsia" w:ascii="Carlito" w:eastAsia="宋体"/>
                <w:sz w:val="24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9"/>
              <w:rPr>
                <w:rFonts w:ascii="Carlito"/>
                <w:sz w:val="15"/>
              </w:rPr>
            </w:pP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722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2"/>
              <w:rPr>
                <w:rFonts w:ascii="Carlito"/>
                <w:sz w:val="15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2"/>
              <w:rPr>
                <w:rFonts w:ascii="Carlito"/>
                <w:sz w:val="15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2"/>
              <w:rPr>
                <w:rFonts w:ascii="Carlito"/>
                <w:sz w:val="15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"/>
              <w:rPr>
                <w:rFonts w:ascii="Carlito"/>
                <w:sz w:val="16"/>
              </w:rPr>
            </w:pPr>
          </w:p>
          <w:p>
            <w:pPr>
              <w:pStyle w:val="1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8"/>
              <w:rPr>
                <w:rFonts w:ascii="Carlito"/>
                <w:sz w:val="17"/>
              </w:rPr>
            </w:pPr>
          </w:p>
          <w:p>
            <w:pPr>
              <w:pStyle w:val="12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2"/>
              <w:rPr>
                <w:rFonts w:ascii="Carlito"/>
                <w:sz w:val="25"/>
              </w:rPr>
            </w:pPr>
          </w:p>
          <w:p>
            <w:pPr>
              <w:pStyle w:val="12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spacing w:before="6"/>
              <w:rPr>
                <w:rFonts w:ascii="Carlito"/>
                <w:sz w:val="20"/>
              </w:rPr>
            </w:pPr>
          </w:p>
          <w:p>
            <w:pPr>
              <w:pStyle w:val="12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平东街道办事处中山小学</w:t>
            </w:r>
          </w:p>
          <w:p>
            <w:pPr>
              <w:pStyle w:val="12"/>
              <w:spacing w:before="2"/>
              <w:rPr>
                <w:rFonts w:ascii="Carlito"/>
                <w:sz w:val="25"/>
              </w:rPr>
            </w:pPr>
          </w:p>
          <w:p>
            <w:pPr>
              <w:pStyle w:val="12"/>
              <w:spacing w:before="1" w:line="196" w:lineRule="auto"/>
              <w:ind w:left="180" w:right="167"/>
              <w:rPr>
                <w:sz w:val="18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"/>
              <w:rPr>
                <w:rFonts w:ascii="Carlito"/>
                <w:sz w:val="16"/>
              </w:rPr>
            </w:pP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"/>
              <w:rPr>
                <w:rFonts w:ascii="Carlito"/>
                <w:sz w:val="16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"/>
              <w:rPr>
                <w:rFonts w:ascii="Carlito"/>
                <w:sz w:val="16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rPr>
                <w:rFonts w:ascii="Carlito"/>
                <w:sz w:val="18"/>
              </w:rPr>
            </w:pPr>
          </w:p>
          <w:p>
            <w:pPr>
              <w:pStyle w:val="12"/>
              <w:spacing w:before="1"/>
              <w:rPr>
                <w:rFonts w:ascii="Carlito"/>
                <w:sz w:val="16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rFonts w:hint="eastAsia" w:eastAsia="宋体"/>
          <w:sz w:val="18"/>
        </w:rPr>
      </w:pPr>
    </w:p>
    <w:p>
      <w:pPr>
        <w:ind w:firstLine="7830" w:firstLineChars="4350"/>
        <w:rPr>
          <w:rFonts w:hint="eastAsia" w:eastAsia="宋体"/>
          <w:sz w:val="18"/>
        </w:rPr>
      </w:pPr>
      <w:r>
        <w:rPr>
          <w:rFonts w:hint="eastAsia" w:eastAsia="宋体"/>
          <w:sz w:val="18"/>
        </w:rPr>
        <w:t>3</w:t>
      </w:r>
    </w:p>
    <w:p>
      <w:pPr>
        <w:rPr>
          <w:rFonts w:hint="eastAsia" w:eastAsia="宋体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</w:pPr>
      <w:bookmarkStart w:id="1" w:name="_TOC_250009"/>
      <w:bookmarkEnd w:id="1"/>
      <w:r>
        <w:t>（二）户籍管理领域基层政务公开标准目录</w:t>
      </w:r>
    </w:p>
    <w:p>
      <w:pPr>
        <w:pStyle w:val="4"/>
        <w:spacing w:before="14"/>
        <w:rPr>
          <w:rFonts w:ascii="WenQuanYi Zen Hei Mono"/>
          <w:sz w:val="13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12"/>
              <w:spacing w:before="5"/>
              <w:rPr>
                <w:rFonts w:ascii="WenQuanYi Zen Hei Mono"/>
                <w:sz w:val="24"/>
              </w:rPr>
            </w:pPr>
          </w:p>
          <w:p>
            <w:pPr>
              <w:pStyle w:val="12"/>
              <w:spacing w:before="1"/>
              <w:ind w:left="31"/>
              <w:rPr>
                <w:rFonts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12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27"/>
              </w:rPr>
            </w:pPr>
          </w:p>
          <w:p>
            <w:pPr>
              <w:pStyle w:val="12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27"/>
              </w:rPr>
            </w:pPr>
          </w:p>
          <w:p>
            <w:pPr>
              <w:pStyle w:val="12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27"/>
              </w:rPr>
            </w:pPr>
          </w:p>
          <w:p>
            <w:pPr>
              <w:pStyle w:val="12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12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12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2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2"/>
              <w:spacing w:before="13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12"/>
              <w:rPr>
                <w:rFonts w:ascii="WenQuanYi Zen Hei Mono"/>
                <w:sz w:val="14"/>
              </w:rPr>
            </w:pPr>
          </w:p>
          <w:p>
            <w:pPr>
              <w:pStyle w:val="12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12"/>
              <w:rPr>
                <w:rFonts w:ascii="WenQuanYi Zen Hei Mono"/>
                <w:sz w:val="14"/>
              </w:rPr>
            </w:pPr>
          </w:p>
          <w:p>
            <w:pPr>
              <w:pStyle w:val="12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2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12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spacing w:before="13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12"/>
              <w:spacing w:before="13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12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WenQuanYi Zen Hei Mono"/>
                <w:sz w:val="14"/>
              </w:rPr>
            </w:pPr>
          </w:p>
          <w:p>
            <w:pPr>
              <w:pStyle w:val="12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spacing w:before="13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28"/>
              </w:rPr>
            </w:pPr>
          </w:p>
          <w:p>
            <w:pPr>
              <w:pStyle w:val="12"/>
              <w:rPr>
                <w:rFonts w:ascii="WenQuanYi Zen Hei Mono"/>
                <w:sz w:val="28"/>
              </w:rPr>
            </w:pPr>
          </w:p>
          <w:p>
            <w:pPr>
              <w:pStyle w:val="12"/>
              <w:rPr>
                <w:rFonts w:ascii="WenQuanYi Zen Hei Mono"/>
                <w:sz w:val="2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21"/>
              </w:rPr>
            </w:pPr>
          </w:p>
          <w:p>
            <w:pPr>
              <w:pStyle w:val="12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2"/>
              <w:rPr>
                <w:rFonts w:ascii="WenQuanYi Zen Hei Mono"/>
                <w:sz w:val="26"/>
              </w:rPr>
            </w:pPr>
          </w:p>
          <w:p>
            <w:pPr>
              <w:pStyle w:val="12"/>
              <w:spacing w:line="177" w:lineRule="auto"/>
              <w:ind w:left="82" w:right="71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6"/>
              <w:rPr>
                <w:rFonts w:ascii="WenQuanYi Zen Hei Mono"/>
                <w:sz w:val="11"/>
              </w:rPr>
            </w:pPr>
          </w:p>
          <w:p>
            <w:pPr>
              <w:pStyle w:val="12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3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12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2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2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2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12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2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2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3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平桥分局平东派出所</w:t>
            </w:r>
          </w:p>
        </w:tc>
        <w:tc>
          <w:tcPr>
            <w:tcW w:w="2074" w:type="dxa"/>
            <w:vAlign w:val="top"/>
          </w:tcPr>
          <w:p>
            <w:pPr>
              <w:pStyle w:val="12"/>
              <w:rPr>
                <w:rFonts w:hint="eastAsia" w:ascii="WenQuanYi Zen Hei Mono" w:eastAsia="宋体"/>
                <w:sz w:val="20"/>
              </w:rPr>
            </w:pPr>
          </w:p>
          <w:p>
            <w:pPr>
              <w:pStyle w:val="12"/>
              <w:spacing w:before="9"/>
              <w:rPr>
                <w:rFonts w:ascii="WenQuanYi Zen Hei Mono"/>
                <w:sz w:val="27"/>
              </w:rPr>
            </w:pP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216"/>
              </w:tabs>
              <w:spacing w:before="1" w:line="177" w:lineRule="auto"/>
              <w:ind w:right="4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rFonts w:hint="eastAsia" w:eastAsia="宋体"/>
                <w:spacing w:val="-13"/>
                <w:sz w:val="20"/>
              </w:rPr>
              <w:t>居委会</w:t>
            </w:r>
            <w:r>
              <w:rPr>
                <w:rFonts w:hint="eastAsia" w:ascii="宋体" w:hAnsi="宋体" w:eastAsia="宋体" w:cs="宋体"/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4"/>
              </w:rPr>
            </w:pPr>
          </w:p>
          <w:p>
            <w:pPr>
              <w:pStyle w:val="12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4"/>
              </w:rPr>
            </w:pPr>
          </w:p>
          <w:p>
            <w:pPr>
              <w:pStyle w:val="12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4"/>
              </w:rPr>
            </w:pPr>
          </w:p>
          <w:p>
            <w:pPr>
              <w:pStyle w:val="12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2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2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2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2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2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5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77" w:lineRule="auto"/>
              <w:ind w:right="48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平桥分局平东派出所</w:t>
            </w:r>
          </w:p>
        </w:tc>
        <w:tc>
          <w:tcPr>
            <w:tcW w:w="2074" w:type="dxa"/>
            <w:vAlign w:val="top"/>
          </w:tcPr>
          <w:p>
            <w:pPr>
              <w:pStyle w:val="12"/>
              <w:rPr>
                <w:rFonts w:hint="eastAsia" w:ascii="WenQuanYi Zen Hei Mono" w:eastAsia="宋体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9"/>
              <w:rPr>
                <w:rFonts w:ascii="WenQuanYi Zen Hei Mono"/>
                <w:sz w:val="12"/>
              </w:rPr>
            </w:pP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216"/>
              </w:tabs>
              <w:spacing w:line="177" w:lineRule="auto"/>
              <w:ind w:right="4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rFonts w:hint="eastAsia" w:eastAsia="宋体"/>
                <w:spacing w:val="-13"/>
                <w:sz w:val="20"/>
              </w:rPr>
              <w:t>居委会</w:t>
            </w:r>
            <w:r>
              <w:rPr>
                <w:rFonts w:hint="eastAsia" w:ascii="宋体" w:hAnsi="宋体" w:eastAsia="宋体" w:cs="宋体"/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9"/>
              </w:rPr>
            </w:pPr>
          </w:p>
          <w:p>
            <w:pPr>
              <w:pStyle w:val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9"/>
              </w:rPr>
            </w:pPr>
          </w:p>
          <w:p>
            <w:pPr>
              <w:pStyle w:val="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9"/>
              </w:rPr>
            </w:pPr>
          </w:p>
          <w:p>
            <w:pPr>
              <w:pStyle w:val="12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ind w:right="400" w:firstLine="600" w:firstLineChars="300"/>
        <w:rPr>
          <w:rFonts w:hint="eastAsia" w:eastAsia="宋体"/>
          <w:sz w:val="20"/>
        </w:rPr>
      </w:pPr>
    </w:p>
    <w:p>
      <w:pPr>
        <w:ind w:right="400" w:firstLine="8700" w:firstLineChars="4350"/>
        <w:rPr>
          <w:rFonts w:hint="eastAsia" w:eastAsia="宋体"/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eastAsia="宋体"/>
          <w:sz w:val="20"/>
        </w:rPr>
        <w:t>4</w:t>
      </w: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2"/>
        <w:rPr>
          <w:rFonts w:ascii="WenQuanYi Zen Hei Mono"/>
          <w:sz w:val="26"/>
        </w:rPr>
      </w:pPr>
    </w:p>
    <w:p>
      <w:pPr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8"/>
        <w:rPr>
          <w:rFonts w:ascii="WenQuanYi Zen Hei Mono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spacing w:line="290" w:lineRule="exact"/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spacing w:line="290" w:lineRule="exact"/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290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line="317" w:lineRule="exact"/>
        <w:ind w:left="1395"/>
        <w:rPr>
          <w:sz w:val="20"/>
        </w:rPr>
      </w:pPr>
      <w:r>
        <w:rPr>
          <w:w w:val="95"/>
          <w:sz w:val="20"/>
        </w:rPr>
        <w:t>出国、出</w:t>
      </w:r>
    </w:p>
    <w:p>
      <w:pPr>
        <w:spacing w:line="161" w:lineRule="exact"/>
        <w:ind w:left="896"/>
        <w:rPr>
          <w:sz w:val="20"/>
        </w:rPr>
      </w:pPr>
      <w:r>
        <w:rPr>
          <w:rFonts w:hint="eastAsia" w:ascii="Noto Sans CJK JP Medium" w:eastAsia="Noto Sans CJK JP Medium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>
      <w:pPr>
        <w:spacing w:line="176" w:lineRule="exact"/>
        <w:ind w:left="5695" w:right="20"/>
        <w:rPr>
          <w:sz w:val="20"/>
        </w:rPr>
      </w:pPr>
      <w:r>
        <w:br w:type="column"/>
      </w:r>
      <w:r>
        <w:rPr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>
      <w:pPr>
        <w:pStyle w:val="3"/>
        <w:spacing w:line="299" w:lineRule="exact"/>
        <w:ind w:left="896"/>
      </w:pPr>
      <w:r>
        <w:br w:type="column"/>
      </w:r>
      <w:r>
        <w:t>公示栏（电子屏）</w:t>
      </w:r>
    </w:p>
    <w:p>
      <w:pPr>
        <w:spacing w:line="299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line="249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1</w:t>
      </w:r>
    </w:p>
    <w:p>
      <w:pPr>
        <w:spacing w:line="129" w:lineRule="auto"/>
        <w:ind w:left="896"/>
        <w:rPr>
          <w:sz w:val="20"/>
        </w:rPr>
      </w:pPr>
      <w:r>
        <w:rPr>
          <w:rFonts w:hint="eastAsia" w:ascii="Noto Sans CJK JP Medium" w:eastAsia="Noto Sans CJK JP Medium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>
      <w:pPr>
        <w:spacing w:line="274" w:lineRule="exact"/>
        <w:ind w:left="1395"/>
        <w:rPr>
          <w:sz w:val="20"/>
        </w:rPr>
      </w:pPr>
      <w:r>
        <w:rPr>
          <w:w w:val="95"/>
          <w:sz w:val="20"/>
        </w:rPr>
        <w:t>外所生子</w:t>
      </w:r>
    </w:p>
    <w:p>
      <w:pPr>
        <w:pStyle w:val="4"/>
        <w:spacing w:line="270" w:lineRule="exact"/>
        <w:ind w:left="451"/>
      </w:pPr>
      <w:r>
        <w:br w:type="column"/>
      </w:r>
      <w:r>
        <w:t>投诉渠道</w:t>
      </w:r>
    </w:p>
    <w:p>
      <w:pPr>
        <w:pStyle w:val="4"/>
        <w:spacing w:line="270" w:lineRule="exact"/>
        <w:ind w:left="452"/>
      </w:pPr>
      <w:r>
        <w:br w:type="column"/>
      </w:r>
      <w:r>
        <w:t>理规范》。</w:t>
      </w:r>
    </w:p>
    <w:p>
      <w:pPr>
        <w:spacing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line="177" w:lineRule="auto"/>
        <w:ind w:left="293" w:hanging="51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3"/>
        <w:numPr>
          <w:ilvl w:val="0"/>
          <w:numId w:val="17"/>
        </w:numPr>
        <w:tabs>
          <w:tab w:val="left" w:pos="392"/>
        </w:tabs>
        <w:spacing w:line="332" w:lineRule="exac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tabs>
          <w:tab w:val="left" w:pos="237"/>
        </w:tabs>
        <w:ind w:left="33"/>
        <w:rPr>
          <w:sz w:val="20"/>
        </w:rPr>
      </w:pPr>
      <w:r>
        <w:rPr>
          <w:rFonts w:hint="eastAsia" w:ascii="宋体" w:hAnsi="宋体" w:eastAsia="宋体" w:cs="宋体"/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spacing w:val="5"/>
        </w:rPr>
        <w:t xml:space="preserve">收养   </w:t>
      </w:r>
      <w:r>
        <w:t>社会福利</w:t>
      </w:r>
    </w:p>
    <w:p>
      <w:pPr>
        <w:spacing w:line="228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2</w:t>
      </w:r>
    </w:p>
    <w:p>
      <w:pPr>
        <w:spacing w:line="206" w:lineRule="exact"/>
        <w:ind w:left="828"/>
        <w:rPr>
          <w:sz w:val="20"/>
        </w:rPr>
      </w:pPr>
      <w:r>
        <w:rPr>
          <w:rFonts w:hint="eastAsia" w:ascii="Noto Sans CJK JP Medium" w:eastAsia="Noto Sans CJK JP Medium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/>
        <w:rPr>
          <w:sz w:val="20"/>
        </w:rPr>
      </w:pPr>
      <w:r>
        <w:rPr>
          <w:sz w:val="20"/>
        </w:rPr>
        <w:t>弃婴登记户口</w:t>
      </w:r>
    </w:p>
    <w:p>
      <w:pPr>
        <w:pStyle w:val="13"/>
        <w:numPr>
          <w:ilvl w:val="1"/>
          <w:numId w:val="17"/>
        </w:numPr>
        <w:tabs>
          <w:tab w:val="left" w:pos="635"/>
        </w:tabs>
        <w:spacing w:line="336" w:lineRule="exact"/>
        <w:ind w:hanging="184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3"/>
        <w:numPr>
          <w:ilvl w:val="0"/>
          <w:numId w:val="18"/>
        </w:numPr>
        <w:tabs>
          <w:tab w:val="left" w:pos="723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26" o:spid="_x0000_s1027" o:spt="100" type="" style="position:absolute;left:0;margin-left:28.3pt;margin-top:89.8pt;height:397.15pt;width:785.35pt;mso-position-horizontal-relative:page;mso-position-vertical-relative:page;rotation:0f;z-index:-251658240;" o:ole="f" fillcolor="#FFFFFF" filled="f" o:preferrelative="t" stroked="t" coordorigin="0,0" coordsize="15707,7943" adj="0,0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line="312" w:lineRule="exact"/>
        <w:rPr>
          <w:rFonts w:hint="eastAsia" w:eastAsia="宋体"/>
        </w:rPr>
      </w:pPr>
    </w:p>
    <w:p>
      <w:pPr>
        <w:spacing w:line="312" w:lineRule="exact"/>
        <w:rPr>
          <w:rFonts w:hint="eastAsia" w:eastAsia="宋体"/>
        </w:rPr>
      </w:pPr>
    </w:p>
    <w:p>
      <w:pPr>
        <w:spacing w:line="312" w:lineRule="exact"/>
        <w:ind w:firstLine="7810" w:firstLineChars="3550"/>
        <w:rPr>
          <w:rFonts w:hint="eastAsia" w:eastAsia="宋体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  <w:r>
        <w:rPr>
          <w:rFonts w:hint="eastAsia" w:eastAsia="宋体"/>
        </w:rPr>
        <w:t>5</w:t>
      </w: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line="2" w:lineRule="exact"/>
        <w:ind w:left="811" w:right="850"/>
        <w:jc w:val="center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z w:val="20"/>
        </w:rPr>
        <w:t>收养</w:t>
      </w:r>
    </w:p>
    <w:p>
      <w:pPr>
        <w:pStyle w:val="13"/>
        <w:numPr>
          <w:ilvl w:val="1"/>
          <w:numId w:val="18"/>
        </w:numPr>
        <w:tabs>
          <w:tab w:val="left" w:pos="1079"/>
        </w:tabs>
        <w:spacing w:line="335" w:lineRule="exact"/>
        <w:ind w:hanging="184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rPr>
          <w:rFonts w:hint="eastAsia" w:eastAsia="宋体"/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line="230" w:lineRule="exact"/>
        <w:ind w:left="452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ascii="Noto Sans CJK JP Medium" w:eastAsia="Noto Sans CJK JP Medium"/>
        </w:rPr>
      </w:pPr>
      <w:r>
        <w:rPr>
          <w:rFonts w:hint="eastAsia" w:ascii="Noto Sans CJK JP Medium" w:eastAsia="Noto Sans CJK JP Medium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3"/>
        <w:numPr>
          <w:ilvl w:val="1"/>
          <w:numId w:val="16"/>
        </w:numPr>
        <w:tabs>
          <w:tab w:val="left" w:pos="1187"/>
        </w:tabs>
        <w:spacing w:line="335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rPr>
          <w:rFonts w:hint="eastAsia" w:eastAsia="宋体"/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line="74" w:lineRule="auto"/>
        <w:ind w:left="828" w:right="39" w:hanging="377"/>
        <w:rPr>
          <w:rFonts w:ascii="Noto Sans CJK JP Medium" w:eastAsia="Noto Sans CJK JP Medium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line="156" w:lineRule="exact"/>
        <w:ind w:left="744" w:right="917"/>
        <w:jc w:val="center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z w:val="20"/>
        </w:rPr>
        <w:t>户口</w:t>
      </w:r>
    </w:p>
    <w:p>
      <w:pPr>
        <w:spacing w:line="290" w:lineRule="exact"/>
        <w:ind w:left="1395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3"/>
        <w:numPr>
          <w:ilvl w:val="0"/>
          <w:numId w:val="19"/>
        </w:numPr>
        <w:tabs>
          <w:tab w:val="left" w:pos="723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38" o:spid="_x0000_s1028" o:spt="100" type="" style="position:absolute;left:0;margin-left:28.3pt;margin-top:89.8pt;height:402.5pt;width:785.35pt;mso-position-horizontal-relative:page;mso-position-vertical-relative:page;rotation:0f;z-index:-251657216;" o:ole="f" fillcolor="#FFFFFF" filled="f" o:preferrelative="t" stroked="t" coordorigin="0,0" coordsize="15707,8050" adj="0,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line="312" w:lineRule="exact"/>
        <w:rPr>
          <w:rFonts w:hint="eastAsia" w:eastAsia="宋体"/>
        </w:rPr>
      </w:pPr>
    </w:p>
    <w:p>
      <w:pPr>
        <w:spacing w:line="312" w:lineRule="exact"/>
        <w:rPr>
          <w:rFonts w:hint="eastAsia" w:eastAsia="宋体"/>
        </w:rPr>
      </w:pPr>
    </w:p>
    <w:p>
      <w:pPr>
        <w:spacing w:line="312" w:lineRule="exact"/>
        <w:rPr>
          <w:rFonts w:hint="eastAsia" w:eastAsia="宋体"/>
        </w:rPr>
      </w:pPr>
    </w:p>
    <w:p>
      <w:pPr>
        <w:spacing w:line="312" w:lineRule="exact"/>
        <w:ind w:firstLine="8030" w:firstLineChars="3650"/>
        <w:rPr>
          <w:rFonts w:hint="eastAsia" w:eastAsia="宋体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  <w:r>
        <w:rPr>
          <w:rFonts w:hint="eastAsia" w:eastAsia="宋体"/>
        </w:rPr>
        <w:t>6</w:t>
      </w: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3"/>
        <w:numPr>
          <w:ilvl w:val="1"/>
          <w:numId w:val="19"/>
        </w:numPr>
        <w:tabs>
          <w:tab w:val="left" w:pos="1187"/>
        </w:tabs>
        <w:spacing w:line="335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ascii="Noto Sans CJK JP Medium" w:eastAsia="Noto Sans CJK JP Medium"/>
        </w:rPr>
      </w:pPr>
      <w:r>
        <w:rPr>
          <w:rFonts w:hint="eastAsia" w:ascii="Noto Sans CJK JP Medium" w:eastAsia="Noto Sans CJK JP Medium"/>
        </w:rPr>
        <w:t>恢复</w:t>
      </w:r>
    </w:p>
    <w:p>
      <w:pPr>
        <w:spacing w:line="189" w:lineRule="exact"/>
        <w:ind w:left="896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z w:val="20"/>
        </w:rPr>
        <w:t>户口</w:t>
      </w:r>
    </w:p>
    <w:p>
      <w:pPr>
        <w:spacing w:line="227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ascii="Noto Sans CJK JP Medium" w:eastAsia="Noto Sans CJK JP Medium"/>
        </w:rPr>
      </w:pPr>
      <w:r>
        <w:rPr>
          <w:rFonts w:hint="eastAsia" w:ascii="Noto Sans CJK JP Medium" w:eastAsia="Noto Sans CJK JP Medium"/>
          <w:spacing w:val="-9"/>
        </w:rPr>
        <w:t>户口登记主要</w:t>
      </w:r>
    </w:p>
    <w:p>
      <w:pPr>
        <w:spacing w:line="80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4</w:t>
      </w:r>
    </w:p>
    <w:p>
      <w:pPr>
        <w:spacing w:line="206" w:lineRule="exact"/>
        <w:ind w:left="877" w:right="878"/>
        <w:jc w:val="center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z w:val="20"/>
        </w:rPr>
        <w:t>项目</w:t>
      </w:r>
    </w:p>
    <w:p>
      <w:pPr>
        <w:spacing w:before="21" w:line="177" w:lineRule="auto"/>
        <w:ind w:left="896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sz w:val="20"/>
        </w:rPr>
        <w:t>或更</w:t>
      </w:r>
    </w:p>
    <w:p>
      <w:pPr>
        <w:spacing w:line="210" w:lineRule="exact"/>
        <w:ind w:right="1"/>
        <w:jc w:val="center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w w:val="99"/>
          <w:sz w:val="20"/>
        </w:rPr>
        <w:t>正</w:t>
      </w:r>
    </w:p>
    <w:p>
      <w:pPr>
        <w:pStyle w:val="4"/>
        <w:rPr>
          <w:rFonts w:ascii="Noto Sans CJK JP Medium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sz w:val="19"/>
        </w:rPr>
      </w:pPr>
    </w:p>
    <w:p>
      <w:pPr>
        <w:spacing w:line="177" w:lineRule="auto"/>
        <w:ind w:left="1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3"/>
        <w:numPr>
          <w:ilvl w:val="0"/>
          <w:numId w:val="20"/>
        </w:numPr>
        <w:tabs>
          <w:tab w:val="left" w:pos="284"/>
        </w:tabs>
        <w:spacing w:before="154" w:line="347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3"/>
        <w:numPr>
          <w:ilvl w:val="0"/>
          <w:numId w:val="21"/>
        </w:numPr>
        <w:tabs>
          <w:tab w:val="left" w:pos="373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37" o:spid="_x0000_s1029" o:spt="100" type="" style="position:absolute;left:0;margin-left:28.3pt;margin-top:89.8pt;height:402.5pt;width:785.35pt;mso-position-horizontal-relative:page;mso-position-vertical-relative:page;rotation:0f;z-index:-251656192;" o:ole="f" fillcolor="#FFFFFF" filled="f" o:preferrelative="t" stroked="t" coordorigin="0,0" coordsize="15707,8050" adj="0,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line="270" w:lineRule="exact"/>
        <w:rPr>
          <w:rFonts w:hint="eastAsia" w:eastAsia="宋体"/>
        </w:rPr>
      </w:pPr>
    </w:p>
    <w:p>
      <w:pPr>
        <w:spacing w:line="270" w:lineRule="exact"/>
        <w:rPr>
          <w:rFonts w:hint="eastAsia" w:eastAsia="宋体"/>
        </w:rPr>
      </w:pPr>
    </w:p>
    <w:p>
      <w:pPr>
        <w:spacing w:line="270" w:lineRule="exact"/>
        <w:rPr>
          <w:rFonts w:hint="eastAsia" w:eastAsia="宋体"/>
        </w:rPr>
      </w:pPr>
    </w:p>
    <w:p>
      <w:pPr>
        <w:spacing w:line="270" w:lineRule="exact"/>
        <w:ind w:firstLine="8140" w:firstLineChars="3700"/>
        <w:rPr>
          <w:rFonts w:hint="eastAsia" w:eastAsia="宋体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  <w:r>
        <w:rPr>
          <w:rFonts w:hint="eastAsia" w:eastAsia="宋体"/>
        </w:rPr>
        <w:t>7</w:t>
      </w: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ectPr>
          <w:pgSz w:w="16840" w:h="11910" w:orient="landscape"/>
          <w:pgMar w:top="1100" w:right="460" w:bottom="1380" w:left="340" w:header="0" w:footer="1116" w:gutter="0"/>
          <w:pgNumType w:start="1"/>
          <w:cols w:space="720" w:num="1"/>
        </w:sectPr>
      </w:pPr>
    </w:p>
    <w:p>
      <w:pPr>
        <w:pStyle w:val="13"/>
        <w:numPr>
          <w:ilvl w:val="1"/>
          <w:numId w:val="21"/>
        </w:numPr>
        <w:tabs>
          <w:tab w:val="left" w:pos="3421"/>
        </w:tabs>
        <w:spacing w:line="335" w:lineRule="exac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line="378" w:lineRule="exact"/>
        <w:ind w:left="2244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line="225" w:lineRule="exact"/>
        <w:ind w:left="43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spacing w:line="281" w:lineRule="exact"/>
        <w:rPr>
          <w:rFonts w:hint="eastAsia" w:eastAsia="宋体"/>
          <w:sz w:val="20"/>
        </w:rPr>
      </w:pPr>
    </w:p>
    <w:p>
      <w:pPr>
        <w:spacing w:line="281" w:lineRule="exact"/>
        <w:rPr>
          <w:rFonts w:hint="eastAsia" w:eastAsia="宋体"/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</w:p>
    <w:p>
      <w:pPr>
        <w:spacing w:line="281" w:lineRule="exact"/>
        <w:rPr>
          <w:rFonts w:hint="eastAsia" w:eastAsia="宋体"/>
          <w:sz w:val="20"/>
        </w:rPr>
      </w:pPr>
      <w:r>
        <w:rPr>
          <w:rFonts w:hint="eastAsia" w:eastAsia="宋体"/>
          <w:sz w:val="20"/>
        </w:rPr>
        <w:t>平桥分局平东</w:t>
      </w:r>
    </w:p>
    <w:p>
      <w:pPr>
        <w:spacing w:line="281" w:lineRule="exact"/>
        <w:rPr>
          <w:rFonts w:hint="eastAsia" w:eastAsia="宋体"/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7974" w:space="40"/>
            <w:col w:w="1244" w:space="39"/>
            <w:col w:w="6743"/>
          </w:cols>
        </w:sectPr>
      </w:pPr>
      <w:r>
        <w:rPr>
          <w:rFonts w:hint="eastAsia" w:eastAsia="宋体"/>
          <w:sz w:val="20"/>
        </w:rPr>
        <w:t>派出所</w:t>
      </w:r>
    </w:p>
    <w:p>
      <w:pPr>
        <w:spacing w:line="243" w:lineRule="exact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line="368" w:lineRule="exact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3"/>
        <w:numPr>
          <w:ilvl w:val="0"/>
          <w:numId w:val="22"/>
        </w:numPr>
        <w:tabs>
          <w:tab w:val="left" w:pos="337"/>
        </w:tabs>
        <w:spacing w:line="244" w:lineRule="exac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rPr>
          <w:rFonts w:hint="eastAsia" w:eastAsia="宋体"/>
          <w:sz w:val="20"/>
        </w:rPr>
      </w:pPr>
      <w:r>
        <w:br w:type="column"/>
      </w:r>
    </w:p>
    <w:p>
      <w:pPr>
        <w:tabs>
          <w:tab w:val="left" w:pos="3399"/>
          <w:tab w:val="left" w:pos="5028"/>
        </w:tabs>
        <w:spacing w:line="165" w:lineRule="exact"/>
        <w:ind w:left="2408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1"/>
          <w:numId w:val="22"/>
        </w:numPr>
        <w:tabs>
          <w:tab w:val="left" w:pos="438"/>
        </w:tabs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1"/>
          <w:numId w:val="22"/>
        </w:numPr>
        <w:tabs>
          <w:tab w:val="left" w:pos="438"/>
        </w:tabs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236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130" w:line="180" w:lineRule="auto"/>
        <w:ind w:left="896"/>
        <w:rPr>
          <w:rFonts w:ascii="Noto Sans CJK JP Medium" w:eastAsia="Noto Sans CJK JP Medium"/>
        </w:rPr>
      </w:pPr>
      <w:r>
        <w:rPr>
          <w:rFonts w:hint="eastAsia" w:ascii="Noto Sans CJK JP Medium" w:eastAsia="Noto Sans CJK JP Medium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rPr>
          <w:rFonts w:ascii="Noto Sans CJK JP Medium" w:eastAsia="Noto Sans CJK JP Medium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spacing w:val="-8"/>
          <w:sz w:val="20"/>
        </w:rPr>
        <w:t>主要</w:t>
      </w:r>
      <w:r>
        <w:rPr>
          <w:rFonts w:hint="eastAsia" w:ascii="Noto Sans CJK JP Medium" w:eastAsia="Noto Sans CJK JP Medium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ascii="Noto Sans CJK JP Medium" w:eastAsia="Noto Sans CJK JP Medium"/>
        </w:rPr>
      </w:pPr>
      <w:r>
        <w:rPr>
          <w:rFonts w:hint="eastAsia" w:ascii="Noto Sans CJK JP Medium" w:eastAsia="Noto Sans CJK JP Medium"/>
        </w:rPr>
        <w:t>变更或更正</w:t>
      </w:r>
    </w:p>
    <w:p>
      <w:pPr>
        <w:pStyle w:val="4"/>
        <w:rPr>
          <w:rFonts w:ascii="Noto Sans CJK JP Medium"/>
          <w:sz w:val="20"/>
        </w:rPr>
      </w:pPr>
      <w:r>
        <w:br w:type="column"/>
      </w:r>
    </w:p>
    <w:p>
      <w:pPr>
        <w:pStyle w:val="4"/>
        <w:rPr>
          <w:rFonts w:ascii="Noto Sans CJK JP Medium"/>
          <w:sz w:val="20"/>
        </w:rPr>
      </w:pPr>
    </w:p>
    <w:p>
      <w:pPr>
        <w:pStyle w:val="4"/>
        <w:rPr>
          <w:rFonts w:ascii="Noto Sans CJK JP Medium"/>
          <w:sz w:val="12"/>
        </w:rPr>
      </w:pPr>
    </w:p>
    <w:p>
      <w:pPr>
        <w:spacing w:before="1" w:line="177" w:lineRule="auto"/>
        <w:ind w:left="1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3"/>
        <w:numPr>
          <w:ilvl w:val="0"/>
          <w:numId w:val="23"/>
        </w:numPr>
        <w:tabs>
          <w:tab w:val="left" w:pos="284"/>
        </w:tabs>
        <w:spacing w:before="1" w:line="347" w:lineRule="exac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3"/>
        <w:numPr>
          <w:ilvl w:val="0"/>
          <w:numId w:val="24"/>
        </w:numPr>
        <w:tabs>
          <w:tab w:val="left" w:pos="373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9"/>
        </w:rPr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3"/>
        <w:numPr>
          <w:ilvl w:val="1"/>
          <w:numId w:val="24"/>
        </w:numPr>
        <w:tabs>
          <w:tab w:val="left" w:pos="1187"/>
        </w:tabs>
        <w:spacing w:line="336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36" o:spid="_x0000_s1030" o:spt="100" type="" style="position:absolute;left:0;margin-left:28.3pt;margin-top:89.8pt;height:402.5pt;width:785.35pt;mso-position-horizontal-relative:page;mso-position-vertical-relative:page;rotation:0f;z-index:-251655168;" o:ole="f" fillcolor="#FFFFFF" filled="f" o:preferrelative="t" stroked="t" coordorigin="0,0" coordsize="15707,8050" adj="0,0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line="312" w:lineRule="exact"/>
        <w:rPr>
          <w:rFonts w:hint="eastAsia" w:eastAsia="宋体"/>
        </w:rPr>
      </w:pPr>
    </w:p>
    <w:p>
      <w:pPr>
        <w:spacing w:line="312" w:lineRule="exact"/>
        <w:ind w:firstLine="8580" w:firstLineChars="3900"/>
        <w:rPr>
          <w:rFonts w:hint="eastAsia" w:eastAsia="宋体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  <w:r>
        <w:rPr>
          <w:rFonts w:hint="eastAsia" w:eastAsia="宋体"/>
        </w:rPr>
        <w:t>8</w:t>
      </w: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35" o:spid="_x0000_s1031" o:spt="100" type="" style="position:absolute;left:0;margin-left:28.3pt;margin-top:89.8pt;height:402.5pt;width:785.35pt;mso-position-horizontal-relative:page;mso-position-vertical-relative:page;rotation:0f;z-index:-251654144;" o:ole="f" fillcolor="#FFFFFF" filled="f" o:preferrelative="t" stroked="t" coordorigin="0,0" coordsize="15707,8050" adj="0,0" path="m0,5l15707,5m0,8045l15707,8045m5,0l5,8050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34" o:spid="_x0000_s1032" o:spt="100" type="" style="position:absolute;left:0;margin-left:85.75pt;margin-top:89.8pt;height:402pt;width:727.9pt;mso-position-horizontal-relative:page;mso-position-vertical-relative:page;rotation:0f;z-index:-251653120;" o:ole="f" fillcolor="#FFFFFF" filled="f" o:preferrelative="t" stroked="t" coordorigin="0,0" coordsize="14558,8040" adj="0,0" path="m0,5365l14558,5365m3974,0l3974,8040m6668,0l6668,8040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0"/>
              <w:rPr>
                <w:sz w:val="28"/>
              </w:rPr>
            </w:pPr>
          </w:p>
          <w:p>
            <w:pPr>
              <w:pStyle w:val="12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  <w:vAlign w:val="top"/>
          </w:tcPr>
          <w:p>
            <w:pPr>
              <w:pStyle w:val="12"/>
              <w:spacing w:before="12"/>
              <w:rPr>
                <w:sz w:val="9"/>
              </w:rPr>
            </w:pPr>
          </w:p>
          <w:p>
            <w:pPr>
              <w:pStyle w:val="12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2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2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2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2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2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2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2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2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2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2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0"/>
              <w:rPr>
                <w:sz w:val="28"/>
              </w:rPr>
            </w:pPr>
          </w:p>
          <w:p>
            <w:pPr>
              <w:pStyle w:val="12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平桥分局平东派出所</w:t>
            </w:r>
          </w:p>
        </w:tc>
        <w:tc>
          <w:tcPr>
            <w:tcW w:w="2075" w:type="dxa"/>
            <w:tcBorders>
              <w:top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"/>
              <w:rPr>
                <w:sz w:val="23"/>
              </w:rPr>
            </w:pP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207"/>
              </w:tabs>
              <w:spacing w:line="177" w:lineRule="auto"/>
              <w:ind w:right="58" w:firstLine="0"/>
              <w:rPr>
                <w:sz w:val="20"/>
              </w:rPr>
            </w:pPr>
            <w:r>
              <w:rPr>
                <w:sz w:val="20"/>
              </w:rPr>
              <w:t>社区/企事业单位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207"/>
              </w:tabs>
              <w:spacing w:line="177" w:lineRule="auto"/>
              <w:ind w:right="58" w:firstLine="0"/>
              <w:rPr>
                <w:sz w:val="20"/>
              </w:rPr>
            </w:pPr>
            <w:r>
              <w:rPr>
                <w:rFonts w:hint="eastAsia" w:eastAsia="宋体"/>
                <w:spacing w:val="-13"/>
                <w:sz w:val="20"/>
              </w:rPr>
              <w:t>居委会</w:t>
            </w:r>
            <w:r>
              <w:rPr>
                <w:rFonts w:hint="eastAsia" w:ascii="宋体" w:hAnsi="宋体" w:eastAsia="宋体" w:cs="宋体"/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"/>
              <w:rPr>
                <w:sz w:val="12"/>
              </w:rPr>
            </w:pPr>
          </w:p>
          <w:p>
            <w:pPr>
              <w:pStyle w:val="12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"/>
              <w:rPr>
                <w:sz w:val="12"/>
              </w:rPr>
            </w:pPr>
          </w:p>
          <w:p>
            <w:pPr>
              <w:pStyle w:val="12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"/>
              <w:rPr>
                <w:sz w:val="12"/>
              </w:rPr>
            </w:pPr>
          </w:p>
          <w:p>
            <w:pPr>
              <w:pStyle w:val="12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line="231" w:lineRule="exact"/>
              <w:ind w:left="77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line="292" w:lineRule="exact"/>
              <w:ind w:left="77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hint="eastAsia" w:ascii="Times New Roman" w:eastAsia="宋体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before="8" w:line="177" w:lineRule="auto"/>
              <w:ind w:left="77" w:right="74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2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2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2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before="17"/>
              <w:rPr>
                <w:sz w:val="18"/>
              </w:rPr>
            </w:pPr>
          </w:p>
          <w:p>
            <w:pPr>
              <w:pStyle w:val="12"/>
              <w:spacing w:before="1" w:line="282" w:lineRule="exact"/>
              <w:ind w:left="8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</w:tr>
      <w:tr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12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line="222" w:lineRule="exact"/>
              <w:ind w:left="58" w:right="57"/>
              <w:jc w:val="center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变更</w:t>
            </w:r>
          </w:p>
          <w:p>
            <w:pPr>
              <w:pStyle w:val="12"/>
              <w:spacing w:line="312" w:lineRule="exact"/>
              <w:ind w:left="58" w:right="57"/>
              <w:jc w:val="center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或更</w:t>
            </w:r>
          </w:p>
          <w:p>
            <w:pPr>
              <w:pStyle w:val="12"/>
              <w:spacing w:line="309" w:lineRule="exact"/>
              <w:ind w:left="1"/>
              <w:jc w:val="center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2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2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2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2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before="9"/>
              <w:ind w:left="8"/>
              <w:rPr>
                <w:rFonts w:hint="eastAsia" w:eastAsia="宋体"/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平桥分局平东派出所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numPr>
                <w:ilvl w:val="0"/>
                <w:numId w:val="26"/>
              </w:numPr>
              <w:tabs>
                <w:tab w:val="left" w:pos="207"/>
              </w:tabs>
              <w:spacing w:before="86" w:line="177" w:lineRule="auto"/>
              <w:ind w:right="58" w:firstLine="0"/>
              <w:rPr>
                <w:sz w:val="20"/>
              </w:rPr>
            </w:pPr>
            <w:r>
              <w:rPr>
                <w:sz w:val="20"/>
              </w:rPr>
              <w:t>社区/企事业单位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207"/>
              </w:tabs>
              <w:spacing w:before="86" w:line="177" w:lineRule="auto"/>
              <w:ind w:right="58" w:firstLine="0"/>
              <w:rPr>
                <w:sz w:val="20"/>
              </w:rPr>
            </w:pPr>
            <w:r>
              <w:rPr>
                <w:rFonts w:hint="eastAsia" w:eastAsia="宋体"/>
                <w:spacing w:val="-13"/>
                <w:sz w:val="20"/>
              </w:rPr>
              <w:t>居委会</w:t>
            </w:r>
            <w:r>
              <w:rPr>
                <w:rFonts w:hint="eastAsia" w:ascii="宋体" w:hAnsi="宋体" w:eastAsia="宋体" w:cs="宋体"/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6"/>
              <w:rPr>
                <w:sz w:val="27"/>
              </w:rPr>
            </w:pPr>
          </w:p>
          <w:p>
            <w:pPr>
              <w:pStyle w:val="12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7"/>
              <w:rPr>
                <w:sz w:val="18"/>
              </w:rPr>
            </w:pPr>
          </w:p>
          <w:p>
            <w:pPr>
              <w:pStyle w:val="12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2"/>
              <w:spacing w:before="3"/>
              <w:rPr>
                <w:sz w:val="20"/>
              </w:rPr>
            </w:pPr>
          </w:p>
          <w:p>
            <w:pPr>
              <w:pStyle w:val="12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2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2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2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2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2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2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2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2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2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2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"/>
              <w:rPr>
                <w:sz w:val="15"/>
              </w:rPr>
            </w:pPr>
          </w:p>
          <w:p>
            <w:pPr>
              <w:pStyle w:val="12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平桥分局平东派出所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7"/>
              <w:rPr>
                <w:sz w:val="29"/>
              </w:rPr>
            </w:pP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207"/>
              </w:tabs>
              <w:spacing w:before="1" w:line="177" w:lineRule="auto"/>
              <w:ind w:right="58" w:firstLine="0"/>
              <w:rPr>
                <w:sz w:val="20"/>
              </w:rPr>
            </w:pPr>
            <w:r>
              <w:rPr>
                <w:sz w:val="20"/>
              </w:rPr>
              <w:t>社区/企事业单位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207"/>
              </w:tabs>
              <w:spacing w:before="1" w:line="177" w:lineRule="auto"/>
              <w:ind w:right="58" w:firstLine="0"/>
              <w:rPr>
                <w:sz w:val="20"/>
              </w:rPr>
            </w:pPr>
            <w:r>
              <w:rPr>
                <w:rFonts w:hint="eastAsia" w:eastAsia="宋体"/>
                <w:spacing w:val="-13"/>
                <w:sz w:val="20"/>
              </w:rPr>
              <w:t>居委会</w:t>
            </w:r>
            <w:r>
              <w:rPr>
                <w:rFonts w:hint="eastAsia" w:ascii="宋体" w:hAnsi="宋体" w:eastAsia="宋体" w:cs="宋体"/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8"/>
              <w:rPr>
                <w:sz w:val="18"/>
              </w:rPr>
            </w:pPr>
          </w:p>
          <w:p>
            <w:pPr>
              <w:pStyle w:val="12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8"/>
              <w:rPr>
                <w:sz w:val="18"/>
              </w:rPr>
            </w:pPr>
          </w:p>
          <w:p>
            <w:pPr>
              <w:pStyle w:val="12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8"/>
              <w:rPr>
                <w:sz w:val="18"/>
              </w:rPr>
            </w:pPr>
          </w:p>
          <w:p>
            <w:pPr>
              <w:pStyle w:val="12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ind w:right="400" w:firstLine="8100" w:firstLineChars="4050"/>
        <w:rPr>
          <w:rFonts w:hint="eastAsia" w:eastAsia="宋体"/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  <w:r>
        <w:rPr>
          <w:rFonts w:hint="eastAsia" w:eastAsia="宋体"/>
          <w:sz w:val="20"/>
        </w:rPr>
        <w:t>9</w:t>
      </w: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line="497" w:lineRule="exact"/>
        <w:ind w:left="452"/>
        <w:rPr>
          <w:rFonts w:ascii="Noto Sans CJK JP Medium" w:eastAsia="Noto Sans CJK JP Medium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33" o:spid="_x0000_s1033" o:spt="100" type="" style="position:absolute;left:0;margin-left:28.3pt;margin-top:89.8pt;height:402.5pt;width:785.35pt;mso-position-horizontal-relative:page;mso-position-vertical-relative:page;rotation:0f;z-index:-251652096;" o:ole="f" fillcolor="#FFFFFF" filled="f" o:preferrelative="t" stroked="t" coordorigin="0,0" coordsize="15707,8050" adj="0,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line="312" w:lineRule="exact"/>
        <w:rPr>
          <w:rFonts w:hint="eastAsia" w:eastAsia="宋体"/>
        </w:rPr>
      </w:pPr>
    </w:p>
    <w:p>
      <w:pPr>
        <w:spacing w:line="312" w:lineRule="exact"/>
        <w:rPr>
          <w:rFonts w:hint="eastAsia" w:eastAsia="宋体"/>
        </w:rPr>
      </w:pPr>
    </w:p>
    <w:p>
      <w:pPr>
        <w:spacing w:line="312" w:lineRule="exact"/>
        <w:rPr>
          <w:rFonts w:hint="eastAsia" w:eastAsia="宋体"/>
        </w:rPr>
      </w:pPr>
    </w:p>
    <w:p>
      <w:pPr>
        <w:spacing w:line="312" w:lineRule="exact"/>
        <w:ind w:firstLine="8250" w:firstLineChars="3750"/>
        <w:rPr>
          <w:rFonts w:hint="eastAsia" w:eastAsia="宋体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  <w:r>
        <w:rPr>
          <w:rFonts w:hint="eastAsia" w:eastAsia="宋体"/>
        </w:rPr>
        <w:t>10</w:t>
      </w: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32" o:spid="_x0000_s1034" o:spt="100" type="" style="position:absolute;left:0;margin-left:28.3pt;margin-top:89.8pt;height:412.25pt;width:785.35pt;mso-position-horizontal-relative:page;mso-position-vertical-relative:page;rotation:0f;z-index:-251651072;" o:ole="f" fillcolor="#FFFFFF" filled="f" o:preferrelative="t" stroked="t" coordorigin="0,0" coordsize="15707,8245" adj="0,0" path="m0,5l15707,5m0,8240l15707,8240m5,0l5,8245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31" o:spid="_x0000_s1035" o:spt="100" type="" style="position:absolute;left:0;margin-left:85.75pt;margin-top:89.8pt;height:411.75pt;width:727.9pt;mso-position-horizontal-relative:page;mso-position-vertical-relative:page;rotation:0f;z-index:-251650048;" o:ole="f" fillcolor="#FFFFFF" filled="f" o:preferrelative="t" stroked="t" coordorigin="0,0" coordsize="14558,8235" adj="0,0" path="m0,2685l14558,2685m851,5560l14558,5560m3974,0l3974,8235m6668,0l6668,8235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2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24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2"/>
              <w:rPr>
                <w:sz w:val="21"/>
              </w:rPr>
            </w:pPr>
          </w:p>
          <w:p>
            <w:pPr>
              <w:pStyle w:val="12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12"/>
              <w:rPr>
                <w:sz w:val="9"/>
              </w:rPr>
            </w:pPr>
          </w:p>
          <w:p>
            <w:pPr>
              <w:pStyle w:val="12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2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2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2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2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2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2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2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2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2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2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2"/>
              <w:spacing w:before="14"/>
              <w:rPr>
                <w:sz w:val="24"/>
              </w:rPr>
            </w:pPr>
          </w:p>
          <w:p>
            <w:pPr>
              <w:pStyle w:val="12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2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2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2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2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2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2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2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2"/>
              <w:spacing w:line="146" w:lineRule="exact"/>
              <w:ind w:right="596"/>
              <w:jc w:val="right"/>
              <w:rPr>
                <w:sz w:val="18"/>
              </w:rPr>
            </w:pPr>
            <w:r>
              <w:rPr>
                <w:w w:val="95"/>
                <w:sz w:val="20"/>
              </w:rPr>
              <w:t>日内公开</w:t>
            </w:r>
          </w:p>
          <w:p>
            <w:pPr>
              <w:pStyle w:val="12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2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2"/>
              <w:spacing w:before="14"/>
              <w:rPr>
                <w:sz w:val="24"/>
              </w:rPr>
            </w:pPr>
          </w:p>
          <w:p>
            <w:pPr>
              <w:pStyle w:val="12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2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2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2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2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2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2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2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2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2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2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line="177" w:lineRule="auto"/>
              <w:ind w:left="11" w:right="53"/>
              <w:rPr>
                <w:rFonts w:hint="eastAsia" w:eastAsia="宋体"/>
                <w:sz w:val="20"/>
              </w:rPr>
            </w:pPr>
          </w:p>
          <w:p>
            <w:pPr>
              <w:pStyle w:val="12"/>
              <w:spacing w:line="177" w:lineRule="auto"/>
              <w:ind w:left="11" w:right="53"/>
              <w:rPr>
                <w:rFonts w:hint="eastAsia" w:eastAsia="宋体"/>
                <w:sz w:val="20"/>
              </w:rPr>
            </w:pPr>
          </w:p>
          <w:p>
            <w:pPr>
              <w:pStyle w:val="12"/>
              <w:spacing w:line="177" w:lineRule="auto"/>
              <w:ind w:left="11" w:right="53"/>
              <w:rPr>
                <w:rFonts w:hint="eastAsia" w:eastAsia="宋体"/>
                <w:sz w:val="20"/>
              </w:rPr>
            </w:pPr>
          </w:p>
          <w:p>
            <w:pPr>
              <w:pStyle w:val="12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平桥分局平东派出所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"/>
              <w:rPr>
                <w:sz w:val="23"/>
              </w:rPr>
            </w:pP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211"/>
              </w:tabs>
              <w:spacing w:line="177" w:lineRule="auto"/>
              <w:ind w:right="53" w:firstLine="0"/>
              <w:rPr>
                <w:sz w:val="20"/>
              </w:rPr>
            </w:pPr>
            <w:r>
              <w:rPr>
                <w:sz w:val="20"/>
              </w:rPr>
              <w:t>社区/企事业单位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211"/>
              </w:tabs>
              <w:spacing w:line="177" w:lineRule="auto"/>
              <w:ind w:right="53" w:firstLine="0"/>
              <w:rPr>
                <w:sz w:val="20"/>
              </w:rPr>
            </w:pPr>
            <w:r>
              <w:rPr>
                <w:rFonts w:hint="eastAsia" w:eastAsia="宋体"/>
                <w:spacing w:val="-13"/>
                <w:sz w:val="20"/>
              </w:rPr>
              <w:t>居委会</w:t>
            </w:r>
            <w:r>
              <w:rPr>
                <w:rFonts w:hint="eastAsia" w:ascii="宋体" w:hAnsi="宋体" w:eastAsia="宋体" w:cs="宋体"/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"/>
              <w:rPr>
                <w:sz w:val="12"/>
              </w:rPr>
            </w:pPr>
          </w:p>
          <w:p>
            <w:pPr>
              <w:pStyle w:val="12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"/>
              <w:rPr>
                <w:sz w:val="12"/>
              </w:rPr>
            </w:pPr>
          </w:p>
          <w:p>
            <w:pPr>
              <w:pStyle w:val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"/>
              <w:rPr>
                <w:sz w:val="12"/>
              </w:rPr>
            </w:pPr>
          </w:p>
          <w:p>
            <w:pPr>
              <w:pStyle w:val="12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829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2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line="301" w:lineRule="exact"/>
              <w:ind w:left="77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户口</w:t>
            </w:r>
          </w:p>
          <w:p>
            <w:pPr>
              <w:pStyle w:val="12"/>
              <w:spacing w:line="325" w:lineRule="exact"/>
              <w:ind w:left="77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3"/>
              <w:rPr>
                <w:sz w:val="16"/>
              </w:rPr>
            </w:pPr>
          </w:p>
          <w:p>
            <w:pPr>
              <w:pStyle w:val="12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17"/>
              <w:rPr>
                <w:sz w:val="8"/>
              </w:rPr>
            </w:pPr>
          </w:p>
          <w:p>
            <w:pPr>
              <w:pStyle w:val="12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平桥分局平东派出所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hint="eastAsia" w:ascii="Times New Roman" w:eastAsia="宋体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3"/>
              <w:rPr>
                <w:sz w:val="16"/>
              </w:rPr>
            </w:pPr>
          </w:p>
          <w:p>
            <w:pPr>
              <w:pStyle w:val="12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3"/>
              <w:rPr>
                <w:sz w:val="16"/>
              </w:rPr>
            </w:pPr>
          </w:p>
          <w:p>
            <w:pPr>
              <w:pStyle w:val="12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3"/>
              <w:rPr>
                <w:sz w:val="16"/>
              </w:rPr>
            </w:pPr>
          </w:p>
          <w:p>
            <w:pPr>
              <w:pStyle w:val="12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68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tabs>
                <w:tab w:val="left" w:pos="2136"/>
              </w:tabs>
              <w:spacing w:line="347" w:lineRule="exact"/>
              <w:ind w:left="10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line="141" w:lineRule="exact"/>
              <w:ind w:left="11"/>
              <w:rPr>
                <w:rFonts w:hint="eastAsia" w:eastAsia="宋体"/>
                <w:sz w:val="20"/>
              </w:rPr>
            </w:pPr>
          </w:p>
        </w:tc>
        <w:tc>
          <w:tcPr>
            <w:tcW w:w="20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numPr>
                <w:ilvl w:val="0"/>
                <w:numId w:val="29"/>
              </w:numPr>
              <w:tabs>
                <w:tab w:val="left" w:pos="211"/>
              </w:tabs>
              <w:spacing w:line="141" w:lineRule="exact"/>
              <w:rPr>
                <w:sz w:val="20"/>
              </w:rPr>
            </w:pPr>
            <w:r>
              <w:rPr>
                <w:sz w:val="20"/>
              </w:rPr>
              <w:t>社区/企事业单位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211"/>
              </w:tabs>
              <w:spacing w:line="141" w:lineRule="exact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居委会</w:t>
            </w:r>
          </w:p>
          <w:p>
            <w:pPr>
              <w:pStyle w:val="12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</w:tr>
      <w:tr>
        <w:trPr>
          <w:trHeight w:val="178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line="146" w:lineRule="exact"/>
              <w:ind w:left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8"/>
              </w:rPr>
            </w:pPr>
          </w:p>
        </w:tc>
      </w:tr>
      <w:tr>
        <w:trPr>
          <w:trHeight w:val="307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tabs>
                <w:tab w:val="left" w:pos="2136"/>
              </w:tabs>
              <w:spacing w:line="347" w:lineRule="exact"/>
              <w:ind w:left="10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hint="eastAsia" w:ascii="Times New Roman" w:eastAsia="宋体"/>
                <w:sz w:val="10"/>
              </w:rPr>
            </w:pPr>
          </w:p>
        </w:tc>
        <w:tc>
          <w:tcPr>
            <w:tcW w:w="2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line="146" w:lineRule="exact"/>
              <w:ind w:left="9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0"/>
              </w:rPr>
            </w:pPr>
          </w:p>
        </w:tc>
      </w:tr>
      <w:tr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12"/>
              <w:rPr>
                <w:sz w:val="26"/>
              </w:rPr>
            </w:pPr>
          </w:p>
          <w:p>
            <w:pPr>
              <w:pStyle w:val="12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7"/>
              <w:rPr>
                <w:sz w:val="23"/>
              </w:rPr>
            </w:pPr>
          </w:p>
          <w:p>
            <w:pPr>
              <w:pStyle w:val="12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"/>
              <w:rPr>
                <w:color w:val="FF0000"/>
                <w:sz w:val="10"/>
              </w:rPr>
            </w:pPr>
          </w:p>
          <w:p>
            <w:pPr>
              <w:pStyle w:val="12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平桥分局平东派出所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8"/>
              <w:rPr>
                <w:sz w:val="25"/>
              </w:rPr>
            </w:pP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211"/>
              </w:tabs>
              <w:spacing w:line="177" w:lineRule="auto"/>
              <w:ind w:right="53" w:firstLine="0"/>
              <w:rPr>
                <w:sz w:val="20"/>
              </w:rPr>
            </w:pPr>
            <w:r>
              <w:rPr>
                <w:sz w:val="20"/>
              </w:rPr>
              <w:t>社区/企事业单位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211"/>
              </w:tabs>
              <w:spacing w:line="177" w:lineRule="auto"/>
              <w:ind w:right="53" w:firstLine="0"/>
              <w:rPr>
                <w:sz w:val="20"/>
              </w:rPr>
            </w:pPr>
            <w:r>
              <w:rPr>
                <w:rFonts w:hint="eastAsia" w:eastAsia="宋体"/>
                <w:spacing w:val="-13"/>
                <w:sz w:val="20"/>
              </w:rPr>
              <w:t>居委会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8"/>
              <w:rPr>
                <w:sz w:val="14"/>
              </w:rPr>
            </w:pPr>
          </w:p>
          <w:p>
            <w:pPr>
              <w:pStyle w:val="12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8"/>
              <w:rPr>
                <w:sz w:val="14"/>
              </w:rPr>
            </w:pPr>
          </w:p>
          <w:p>
            <w:pPr>
              <w:pStyle w:val="12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8"/>
              <w:rPr>
                <w:sz w:val="14"/>
              </w:rPr>
            </w:pPr>
          </w:p>
          <w:p>
            <w:pPr>
              <w:pStyle w:val="12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ind w:right="400" w:firstLine="8100" w:firstLineChars="4050"/>
        <w:rPr>
          <w:rFonts w:hint="eastAsia" w:eastAsia="宋体"/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  <w:r>
        <w:rPr>
          <w:rFonts w:hint="eastAsia" w:eastAsia="宋体"/>
          <w:sz w:val="20"/>
        </w:rPr>
        <w:t>11</w:t>
      </w: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</w:rPr>
        <w:t xml:space="preserve">户口 </w:t>
      </w:r>
      <w:r>
        <w:t>死亡注销</w:t>
      </w:r>
    </w:p>
    <w:p>
      <w:pPr>
        <w:spacing w:line="229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6</w:t>
      </w:r>
    </w:p>
    <w:p>
      <w:pPr>
        <w:tabs>
          <w:tab w:val="left" w:pos="1603"/>
        </w:tabs>
        <w:spacing w:line="262" w:lineRule="exact"/>
        <w:ind w:left="896"/>
        <w:rPr>
          <w:sz w:val="20"/>
        </w:rPr>
      </w:pPr>
      <w:r>
        <w:rPr>
          <w:rFonts w:hint="eastAsia" w:ascii="Noto Sans CJK JP Medium" w:eastAsia="Noto Sans CJK JP Medium"/>
          <w:sz w:val="20"/>
        </w:rPr>
        <w:t>注销</w:t>
      </w:r>
      <w:r>
        <w:rPr>
          <w:rFonts w:hint="eastAsia" w:ascii="Noto Sans CJK JP Medium" w:eastAsia="Noto Sans CJK JP Medium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line="177" w:lineRule="auto"/>
        <w:ind w:left="284" w:hanging="101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  <w:rPr>
          <w:rFonts w:ascii="宋体" w:hAnsi="宋体" w:eastAsia="宋体" w:cs="宋体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30" o:spid="_x0000_s1036" o:spt="100" type="" style="position:absolute;left:0;margin-left:28.3pt;margin-top:89.8pt;height:402.5pt;width:785.35pt;mso-position-horizontal-relative:page;mso-position-vertical-relative:page;rotation:0f;z-index:-251649024;" o:ole="f" fillcolor="#FFFFFF" filled="f" o:preferrelative="t" stroked="t" coordorigin="0,0" coordsize="15707,8050" adj="0,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eastAsia="宋体" w:cs="宋体"/>
        </w:rPr>
        <w:t>投诉渠道</w:t>
      </w:r>
      <w:r>
        <w:tab/>
      </w:r>
      <w:r>
        <w:rPr>
          <w:rFonts w:hint="eastAsia" w:ascii="宋体" w:hAnsi="宋体" w:eastAsia="宋体" w:cs="宋体"/>
        </w:rPr>
        <w:t>理规范》。</w:t>
      </w:r>
    </w:p>
    <w:p>
      <w:pPr>
        <w:pStyle w:val="4"/>
        <w:tabs>
          <w:tab w:val="left" w:pos="5364"/>
        </w:tabs>
        <w:spacing w:line="312" w:lineRule="exact"/>
        <w:ind w:left="3238"/>
        <w:rPr>
          <w:rFonts w:ascii="宋体" w:hAnsi="宋体" w:eastAsia="宋体" w:cs="宋体"/>
        </w:rPr>
      </w:pPr>
    </w:p>
    <w:p>
      <w:pPr>
        <w:pStyle w:val="4"/>
        <w:tabs>
          <w:tab w:val="left" w:pos="5364"/>
        </w:tabs>
        <w:spacing w:line="312" w:lineRule="exact"/>
        <w:ind w:left="3238"/>
        <w:rPr>
          <w:rFonts w:ascii="宋体" w:hAnsi="宋体" w:eastAsia="宋体" w:cs="宋体"/>
        </w:rPr>
      </w:pPr>
    </w:p>
    <w:p>
      <w:pPr>
        <w:pStyle w:val="4"/>
        <w:tabs>
          <w:tab w:val="left" w:pos="5364"/>
        </w:tabs>
        <w:spacing w:line="312" w:lineRule="exact"/>
        <w:ind w:left="3238"/>
        <w:rPr>
          <w:rFonts w:ascii="宋体" w:hAnsi="宋体" w:eastAsia="宋体" w:cs="宋体"/>
        </w:rPr>
      </w:pPr>
    </w:p>
    <w:p>
      <w:pPr>
        <w:pStyle w:val="4"/>
        <w:tabs>
          <w:tab w:val="left" w:pos="5364"/>
        </w:tabs>
        <w:spacing w:line="312" w:lineRule="exact"/>
        <w:ind w:left="3238"/>
        <w:rPr>
          <w:rFonts w:hint="eastAsia" w:eastAsia="宋体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  <w:r>
        <w:rPr>
          <w:rFonts w:hint="eastAsia" w:eastAsia="宋体"/>
        </w:rPr>
        <w:t xml:space="preserve">                                                     12</w:t>
      </w: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29" o:spid="_x0000_s1037" o:spt="100" type="" style="position:absolute;left:0;margin-left:28.3pt;margin-top:-27.7pt;height:383.45pt;width:785.35pt;mso-position-horizontal-relative:page;rotation:0f;z-index:-251648000;" o:ole="f" fillcolor="#FFFFFF" filled="f" o:preferrelative="t" stroked="t" coordorigin="0,0" coordsize="15707,7669" adj="0,0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3"/>
        <w:numPr>
          <w:ilvl w:val="0"/>
          <w:numId w:val="31"/>
        </w:numPr>
        <w:tabs>
          <w:tab w:val="left" w:pos="426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3"/>
        <w:numPr>
          <w:ilvl w:val="1"/>
          <w:numId w:val="31"/>
        </w:numPr>
        <w:tabs>
          <w:tab w:val="left" w:pos="1187"/>
        </w:tabs>
        <w:spacing w:line="336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line="210" w:lineRule="exact"/>
        <w:ind w:left="-12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spacing w:line="156" w:lineRule="exact"/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spacing w:line="156" w:lineRule="exact"/>
        <w:ind w:hanging="203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281" w:lineRule="exact"/>
        <w:ind w:right="38"/>
        <w:jc w:val="right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ascii="Noto Sans CJK JP Medium" w:eastAsia="Noto Sans CJK JP Medium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spacing w:val="-6"/>
          <w:sz w:val="20"/>
        </w:rPr>
        <w:t>登 记</w:t>
      </w:r>
      <w:r>
        <w:rPr>
          <w:rFonts w:hint="eastAsia" w:ascii="Noto Sans CJK JP Medium" w:eastAsia="Noto Sans CJK JP Medium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line="177" w:lineRule="auto"/>
        <w:ind w:left="1404" w:firstLine="100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pStyle w:val="4"/>
        <w:spacing w:before="3"/>
        <w:rPr>
          <w:sz w:val="16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rFonts w:hint="eastAsia" w:eastAsia="宋体"/>
          <w:sz w:val="20"/>
        </w:rPr>
      </w:pPr>
    </w:p>
    <w:p>
      <w:pPr>
        <w:spacing w:line="368" w:lineRule="exact"/>
        <w:rPr>
          <w:rFonts w:hint="eastAsia" w:eastAsia="宋体"/>
          <w:sz w:val="20"/>
        </w:rPr>
      </w:pPr>
    </w:p>
    <w:p>
      <w:pPr>
        <w:spacing w:line="368" w:lineRule="exact"/>
        <w:rPr>
          <w:rFonts w:hint="eastAsia" w:eastAsia="宋体"/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  <w:r>
        <w:rPr>
          <w:rFonts w:hint="eastAsia" w:eastAsia="宋体"/>
          <w:sz w:val="20"/>
        </w:rPr>
        <w:t>13</w:t>
      </w: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rPr>
          <w:sz w:val="17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line="259" w:lineRule="exact"/>
        <w:ind w:left="1505"/>
        <w:rPr>
          <w:sz w:val="20"/>
        </w:rPr>
      </w:pPr>
      <w:r>
        <w:rPr>
          <w:sz w:val="20"/>
        </w:rPr>
        <w:t>居住证</w:t>
      </w:r>
    </w:p>
    <w:p>
      <w:pPr>
        <w:pStyle w:val="13"/>
        <w:numPr>
          <w:ilvl w:val="0"/>
          <w:numId w:val="32"/>
        </w:numPr>
        <w:tabs>
          <w:tab w:val="left" w:pos="1404"/>
          <w:tab w:val="left" w:pos="1405"/>
        </w:tabs>
        <w:spacing w:before="105" w:line="100" w:lineRule="auto"/>
        <w:ind w:right="38" w:hanging="444"/>
        <w:rPr>
          <w:rFonts w:ascii="Noto Sans CJK JP Medium" w:eastAsia="Noto Sans CJK JP Medium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sz w:val="20"/>
        </w:rPr>
        <w:t>暂住</w:t>
      </w:r>
    </w:p>
    <w:p>
      <w:pPr>
        <w:spacing w:before="41" w:line="177" w:lineRule="auto"/>
        <w:ind w:left="896" w:right="945"/>
        <w:jc w:val="both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sz w:val="14"/>
        </w:rPr>
      </w:pPr>
    </w:p>
    <w:p>
      <w:pPr>
        <w:spacing w:line="177" w:lineRule="auto"/>
        <w:ind w:left="1604" w:right="136" w:hanging="99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28" o:spid="_x0000_s1038" o:spt="100" type="" style="position:absolute;left:0;margin-left:28.3pt;margin-top:-21.5pt;height:350.05pt;width:785.35pt;mso-position-horizontal-relative:page;rotation:0f;z-index:-251646976;" o:ole="f" fillcolor="#FFFFFF" filled="f" o:preferrelative="t" stroked="t" coordorigin="0,0" coordsize="15707,7001" adj="0,0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spacing w:line="177" w:lineRule="auto"/>
        <w:ind w:left="-12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line="177" w:lineRule="auto"/>
        <w:ind w:left="896"/>
        <w:jc w:val="center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pacing w:val="-10"/>
          <w:sz w:val="20"/>
        </w:rPr>
        <w:t>居民身份</w:t>
      </w:r>
    </w:p>
    <w:p>
      <w:pPr>
        <w:pStyle w:val="13"/>
        <w:numPr>
          <w:ilvl w:val="0"/>
          <w:numId w:val="32"/>
        </w:numPr>
        <w:tabs>
          <w:tab w:val="left" w:pos="895"/>
          <w:tab w:val="left" w:pos="896"/>
        </w:tabs>
        <w:spacing w:line="328" w:lineRule="exact"/>
        <w:ind w:hanging="444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pacing w:val="-10"/>
          <w:sz w:val="20"/>
        </w:rPr>
        <w:t>证管</w:t>
      </w:r>
    </w:p>
    <w:p>
      <w:pPr>
        <w:spacing w:line="327" w:lineRule="exact"/>
        <w:ind w:left="896"/>
        <w:jc w:val="center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w w:val="99"/>
          <w:sz w:val="20"/>
        </w:rPr>
        <w:t>理</w:t>
      </w:r>
    </w:p>
    <w:p>
      <w:pPr>
        <w:pStyle w:val="4"/>
        <w:rPr>
          <w:rFonts w:ascii="Noto Sans CJK JP Medium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sz w:val="13"/>
        </w:rPr>
      </w:pPr>
    </w:p>
    <w:p>
      <w:pPr>
        <w:spacing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3"/>
        <w:numPr>
          <w:ilvl w:val="0"/>
          <w:numId w:val="33"/>
        </w:numPr>
        <w:tabs>
          <w:tab w:val="left" w:pos="635"/>
        </w:tabs>
        <w:spacing w:before="13" w:line="196" w:lineRule="auto"/>
        <w:ind w:left="451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rFonts w:hint="eastAsia" w:eastAsia="宋体"/>
        </w:rPr>
      </w:pPr>
    </w:p>
    <w:p>
      <w:pPr>
        <w:pStyle w:val="4"/>
        <w:rPr>
          <w:rFonts w:hint="eastAsia" w:eastAsia="宋体"/>
        </w:rPr>
      </w:pPr>
    </w:p>
    <w:p>
      <w:pPr>
        <w:pStyle w:val="4"/>
        <w:rPr>
          <w:rFonts w:hint="eastAsia" w:eastAsia="宋体"/>
        </w:rPr>
      </w:pPr>
    </w:p>
    <w:p>
      <w:pPr>
        <w:pStyle w:val="4"/>
        <w:rPr>
          <w:rFonts w:hint="eastAsia" w:eastAsia="宋体"/>
        </w:rPr>
      </w:pP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0"/>
        </w:rPr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rFonts w:hint="eastAsia" w:eastAsia="宋体"/>
          <w:sz w:val="20"/>
        </w:rPr>
      </w:pPr>
    </w:p>
    <w:p>
      <w:pPr>
        <w:spacing w:line="368" w:lineRule="exact"/>
        <w:rPr>
          <w:rFonts w:hint="eastAsia" w:eastAsia="宋体"/>
          <w:sz w:val="20"/>
        </w:rPr>
      </w:pPr>
    </w:p>
    <w:p>
      <w:pPr>
        <w:spacing w:line="368" w:lineRule="exact"/>
        <w:rPr>
          <w:rFonts w:hint="eastAsia" w:eastAsia="宋体"/>
          <w:sz w:val="20"/>
        </w:rPr>
      </w:pPr>
    </w:p>
    <w:p>
      <w:pPr>
        <w:spacing w:line="368" w:lineRule="exact"/>
        <w:rPr>
          <w:rFonts w:hint="eastAsia" w:eastAsia="宋体"/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  <w:r>
        <w:rPr>
          <w:rFonts w:hint="eastAsia" w:eastAsia="宋体"/>
          <w:sz w:val="20"/>
        </w:rPr>
        <w:t>14</w:t>
      </w: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rPr>
          <w:sz w:val="13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3"/>
        <w:rPr>
          <w:sz w:val="16"/>
        </w:rPr>
      </w:pPr>
    </w:p>
    <w:p>
      <w:pPr>
        <w:spacing w:before="1" w:line="177" w:lineRule="auto"/>
        <w:ind w:left="1395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3"/>
        <w:numPr>
          <w:ilvl w:val="1"/>
          <w:numId w:val="33"/>
        </w:numPr>
        <w:tabs>
          <w:tab w:val="left" w:pos="1187"/>
        </w:tabs>
        <w:spacing w:line="336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_x0000_s1027" o:spid="_x0000_s1039" o:spt="100" type="" style="position:absolute;left:0;margin-left:28.3pt;margin-top:-18pt;height:343pt;width:785.35pt;mso-position-horizontal-relative:page;rotation:0f;z-index:-251645952;" o:ole="f" fillcolor="#FFFFFF" filled="f" o:preferrelative="t" stroked="t" coordorigin="0,0" coordsize="15707,6860" adj="0,0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pStyle w:val="4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line="352" w:lineRule="exact"/>
        <w:ind w:left="896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z w:val="20"/>
        </w:rPr>
        <w:t>居民</w:t>
      </w:r>
    </w:p>
    <w:p>
      <w:pPr>
        <w:spacing w:before="11" w:line="165" w:lineRule="auto"/>
        <w:ind w:left="896" w:right="39"/>
        <w:rPr>
          <w:sz w:val="20"/>
        </w:rPr>
      </w:pPr>
      <w:r>
        <w:rPr>
          <w:rFonts w:hint="eastAsia" w:ascii="Noto Sans CJK JP Medium" w:eastAsia="Noto Sans CJK JP Medium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17"/>
        </w:rPr>
      </w:pPr>
    </w:p>
    <w:p>
      <w:pPr>
        <w:ind w:left="178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line="271" w:lineRule="exact"/>
        <w:ind w:left="895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line="271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line="309" w:lineRule="exact"/>
        <w:ind w:left="452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line="312" w:lineRule="exact"/>
        <w:ind w:left="1395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line="187" w:lineRule="exact"/>
        <w:ind w:left="5271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3"/>
        <w:numPr>
          <w:ilvl w:val="0"/>
          <w:numId w:val="34"/>
        </w:numPr>
        <w:tabs>
          <w:tab w:val="left" w:pos="723"/>
        </w:tabs>
        <w:spacing w:line="224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  <w:r>
        <w:rPr>
          <w:rFonts w:hint="eastAsia" w:eastAsia="宋体"/>
        </w:rPr>
        <w:t>平桥分局平东派出所</w:t>
      </w:r>
    </w:p>
    <w:p>
      <w:pPr>
        <w:pStyle w:val="13"/>
        <w:tabs>
          <w:tab w:val="left" w:pos="438"/>
        </w:tabs>
        <w:spacing w:line="254" w:lineRule="exact"/>
        <w:ind w:left="437" w:firstLine="0"/>
        <w:rPr>
          <w:rFonts w:hint="eastAsia" w:eastAsia="宋体"/>
          <w:w w:val="110"/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</w:t>
      </w:r>
    </w:p>
    <w:p>
      <w:pPr>
        <w:pStyle w:val="13"/>
        <w:tabs>
          <w:tab w:val="left" w:pos="438"/>
        </w:tabs>
        <w:spacing w:line="254" w:lineRule="exact"/>
        <w:ind w:left="437" w:firstLine="0"/>
        <w:rPr>
          <w:rFonts w:hint="eastAsia" w:eastAsia="宋体"/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236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line="177" w:lineRule="auto"/>
        <w:ind w:left="1395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3"/>
        <w:numPr>
          <w:ilvl w:val="1"/>
          <w:numId w:val="34"/>
        </w:numPr>
        <w:tabs>
          <w:tab w:val="left" w:pos="1187"/>
        </w:tabs>
        <w:spacing w:before="26" w:line="347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spacing w:before="1"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平桥分局平东派出所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</w:t>
      </w:r>
    </w:p>
    <w:p>
      <w:pPr>
        <w:pStyle w:val="13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rFonts w:hint="eastAsia" w:eastAsia="宋体"/>
          <w:w w:val="110"/>
          <w:sz w:val="20"/>
        </w:rPr>
        <w:t>居委会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rFonts w:hint="eastAsia" w:eastAsia="宋体"/>
          <w:sz w:val="20"/>
        </w:rPr>
      </w:pPr>
    </w:p>
    <w:p>
      <w:pPr>
        <w:spacing w:line="368" w:lineRule="exact"/>
        <w:rPr>
          <w:rFonts w:hint="eastAsia" w:eastAsia="宋体"/>
          <w:sz w:val="20"/>
        </w:rPr>
      </w:pPr>
    </w:p>
    <w:p>
      <w:pPr>
        <w:spacing w:line="368" w:lineRule="exact"/>
        <w:rPr>
          <w:rFonts w:hint="eastAsia" w:eastAsia="宋体"/>
          <w:sz w:val="20"/>
        </w:rPr>
      </w:pPr>
    </w:p>
    <w:p>
      <w:pPr>
        <w:spacing w:line="368" w:lineRule="exact"/>
        <w:rPr>
          <w:rFonts w:hint="eastAsia" w:eastAsia="宋体"/>
          <w:sz w:val="20"/>
        </w:rPr>
      </w:pPr>
    </w:p>
    <w:p>
      <w:pPr>
        <w:spacing w:line="368" w:lineRule="exact"/>
        <w:rPr>
          <w:rFonts w:hint="eastAsia" w:eastAsia="宋体"/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  <w:r>
        <w:rPr>
          <w:rFonts w:hint="eastAsia" w:eastAsia="宋体"/>
          <w:sz w:val="20"/>
        </w:rPr>
        <w:t>15</w:t>
      </w: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14"/>
              <w:rPr>
                <w:sz w:val="39"/>
              </w:rPr>
            </w:pPr>
          </w:p>
          <w:p>
            <w:pPr>
              <w:pStyle w:val="12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"/>
              <w:rPr>
                <w:sz w:val="26"/>
              </w:rPr>
            </w:pPr>
          </w:p>
          <w:p>
            <w:pPr>
              <w:pStyle w:val="12"/>
              <w:spacing w:line="177" w:lineRule="auto"/>
              <w:ind w:left="82" w:right="71"/>
              <w:jc w:val="both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5"/>
              <w:rPr>
                <w:sz w:val="15"/>
              </w:rPr>
            </w:pPr>
          </w:p>
          <w:p>
            <w:pPr>
              <w:pStyle w:val="12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spacing w:before="1"/>
              <w:rPr>
                <w:sz w:val="13"/>
              </w:rPr>
            </w:pPr>
          </w:p>
          <w:p>
            <w:pPr>
              <w:pStyle w:val="12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12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2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2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spacing w:before="1"/>
              <w:rPr>
                <w:sz w:val="12"/>
              </w:rPr>
            </w:pPr>
          </w:p>
          <w:p>
            <w:pPr>
              <w:pStyle w:val="12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12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5"/>
              <w:rPr>
                <w:sz w:val="15"/>
              </w:rPr>
            </w:pPr>
          </w:p>
          <w:p>
            <w:pPr>
              <w:pStyle w:val="12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平桥分局平东派出所</w:t>
            </w:r>
          </w:p>
        </w:tc>
        <w:tc>
          <w:tcPr>
            <w:tcW w:w="2074" w:type="dxa"/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3"/>
              <w:rPr>
                <w:sz w:val="25"/>
              </w:rPr>
            </w:pP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216"/>
              </w:tabs>
              <w:spacing w:line="177" w:lineRule="auto"/>
              <w:ind w:right="48" w:firstLine="0"/>
              <w:rPr>
                <w:sz w:val="20"/>
              </w:rPr>
            </w:pPr>
            <w:r>
              <w:rPr>
                <w:sz w:val="20"/>
              </w:rPr>
              <w:t>社区/企事业单位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216"/>
              </w:tabs>
              <w:spacing w:line="177" w:lineRule="auto"/>
              <w:ind w:right="48" w:firstLine="0"/>
              <w:rPr>
                <w:sz w:val="20"/>
              </w:rPr>
            </w:pPr>
            <w:r>
              <w:rPr>
                <w:rFonts w:hint="eastAsia" w:eastAsia="宋体"/>
                <w:spacing w:val="-13"/>
                <w:sz w:val="20"/>
              </w:rPr>
              <w:t>居委会</w:t>
            </w:r>
            <w:r>
              <w:rPr>
                <w:w w:val="110"/>
                <w:sz w:val="20"/>
              </w:rPr>
              <w:t>公示栏（电子屏）</w:t>
            </w:r>
          </w:p>
          <w:p>
            <w:pPr>
              <w:pStyle w:val="12"/>
              <w:tabs>
                <w:tab w:val="left" w:pos="216"/>
              </w:tabs>
              <w:spacing w:line="177" w:lineRule="auto"/>
              <w:ind w:right="48"/>
              <w:rPr>
                <w:rFonts w:hint="eastAsia" w:eastAsia="宋体"/>
                <w:w w:val="110"/>
                <w:sz w:val="20"/>
              </w:rPr>
            </w:pPr>
          </w:p>
          <w:p>
            <w:pPr>
              <w:pStyle w:val="12"/>
              <w:tabs>
                <w:tab w:val="left" w:pos="216"/>
              </w:tabs>
              <w:spacing w:line="177" w:lineRule="auto"/>
              <w:ind w:right="48"/>
              <w:rPr>
                <w:rFonts w:hint="eastAsia" w:eastAsia="宋体"/>
                <w:w w:val="110"/>
                <w:sz w:val="20"/>
              </w:rPr>
            </w:pPr>
          </w:p>
          <w:p>
            <w:pPr>
              <w:pStyle w:val="12"/>
              <w:tabs>
                <w:tab w:val="left" w:pos="216"/>
              </w:tabs>
              <w:spacing w:line="177" w:lineRule="auto"/>
              <w:ind w:right="48"/>
              <w:rPr>
                <w:sz w:val="20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3"/>
              <w:rPr>
                <w:sz w:val="14"/>
              </w:rPr>
            </w:pPr>
          </w:p>
          <w:p>
            <w:pPr>
              <w:pStyle w:val="12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3"/>
              <w:rPr>
                <w:sz w:val="14"/>
              </w:rPr>
            </w:pPr>
          </w:p>
          <w:p>
            <w:pPr>
              <w:pStyle w:val="12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3"/>
              <w:rPr>
                <w:sz w:val="14"/>
              </w:rPr>
            </w:pPr>
          </w:p>
          <w:p>
            <w:pPr>
              <w:pStyle w:val="12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rPr>
          <w:rFonts w:hint="eastAsia" w:eastAsia="宋体"/>
          <w:sz w:val="20"/>
        </w:rPr>
      </w:pPr>
      <w:r>
        <w:rPr>
          <w:rFonts w:hint="eastAsia" w:eastAsia="宋体"/>
          <w:sz w:val="20"/>
        </w:rPr>
        <w:t xml:space="preserve">   </w:t>
      </w:r>
    </w:p>
    <w:p>
      <w:pPr>
        <w:rPr>
          <w:rFonts w:hint="eastAsia" w:eastAsia="宋体"/>
          <w:sz w:val="20"/>
        </w:rPr>
      </w:pPr>
    </w:p>
    <w:p>
      <w:pPr>
        <w:rPr>
          <w:rFonts w:hint="eastAsia" w:eastAsia="宋体"/>
          <w:sz w:val="20"/>
        </w:rPr>
      </w:pPr>
    </w:p>
    <w:p>
      <w:pPr>
        <w:rPr>
          <w:rFonts w:hint="eastAsia" w:eastAsia="宋体"/>
          <w:sz w:val="20"/>
        </w:rPr>
      </w:pPr>
    </w:p>
    <w:p>
      <w:pPr>
        <w:rPr>
          <w:rFonts w:hint="eastAsia" w:eastAsia="宋体"/>
          <w:sz w:val="20"/>
        </w:rPr>
      </w:pPr>
    </w:p>
    <w:p>
      <w:pPr>
        <w:rPr>
          <w:rFonts w:hint="eastAsia" w:eastAsia="宋体"/>
          <w:sz w:val="20"/>
        </w:rPr>
      </w:pPr>
    </w:p>
    <w:p>
      <w:pPr>
        <w:rPr>
          <w:rFonts w:hint="eastAsia" w:eastAsia="宋体"/>
          <w:sz w:val="20"/>
        </w:rPr>
      </w:pPr>
    </w:p>
    <w:p>
      <w:pPr>
        <w:rPr>
          <w:rFonts w:hint="eastAsia" w:eastAsia="宋体"/>
          <w:sz w:val="20"/>
        </w:rPr>
      </w:pPr>
    </w:p>
    <w:p>
      <w:pPr>
        <w:rPr>
          <w:rFonts w:hint="eastAsia" w:eastAsia="宋体"/>
          <w:sz w:val="20"/>
        </w:rPr>
      </w:pPr>
    </w:p>
    <w:p>
      <w:pPr>
        <w:rPr>
          <w:rFonts w:hint="eastAsia" w:eastAsia="宋体"/>
          <w:sz w:val="20"/>
        </w:rPr>
      </w:pPr>
    </w:p>
    <w:p>
      <w:pPr>
        <w:rPr>
          <w:rFonts w:hint="eastAsia" w:eastAsia="宋体"/>
          <w:sz w:val="20"/>
        </w:rPr>
      </w:pPr>
    </w:p>
    <w:p>
      <w:pPr>
        <w:rPr>
          <w:rFonts w:hint="eastAsia" w:eastAsia="宋体"/>
          <w:sz w:val="20"/>
        </w:rPr>
      </w:pPr>
    </w:p>
    <w:p>
      <w:pPr>
        <w:rPr>
          <w:rFonts w:hint="eastAsia" w:eastAsia="宋体"/>
          <w:sz w:val="20"/>
        </w:rPr>
      </w:pPr>
    </w:p>
    <w:p>
      <w:pPr>
        <w:rPr>
          <w:rFonts w:hint="eastAsia" w:eastAsia="宋体"/>
          <w:sz w:val="20"/>
        </w:rPr>
      </w:pPr>
      <w:r>
        <w:rPr>
          <w:rFonts w:hint="eastAsia" w:eastAsia="宋体"/>
          <w:sz w:val="20"/>
        </w:rPr>
        <w:t xml:space="preserve"> </w:t>
      </w:r>
    </w:p>
    <w:p>
      <w:pPr>
        <w:rPr>
          <w:rFonts w:hint="eastAsia" w:eastAsia="宋体"/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eastAsia="宋体"/>
          <w:sz w:val="20"/>
        </w:rPr>
        <w:t xml:space="preserve">                                                                                                16</w:t>
      </w: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2"/>
      </w:pPr>
      <w:bookmarkStart w:id="2" w:name="_TOC_250008"/>
      <w:bookmarkEnd w:id="2"/>
      <w:r>
        <w:t>（三）社会救助领域基层政务公开标准目录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2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614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40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36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12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12"/>
              <w:spacing w:line="292" w:lineRule="exact"/>
              <w:ind w:left="18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2"/>
              <w:spacing w:line="292" w:lineRule="exact"/>
              <w:ind w:left="19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2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spacing w:before="17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</w:t>
            </w:r>
          </w:p>
          <w:p>
            <w:pPr>
              <w:pStyle w:val="12"/>
              <w:spacing w:line="273" w:lineRule="exact"/>
              <w:ind w:left="15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spacing w:before="173" w:line="160" w:lineRule="auto"/>
              <w:ind w:left="134" w:right="12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2"/>
              <w:spacing w:before="173" w:line="160" w:lineRule="auto"/>
              <w:ind w:left="164" w:right="15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" w:line="160" w:lineRule="auto"/>
              <w:ind w:left="139" w:right="126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2"/>
              <w:spacing w:line="273" w:lineRule="exact"/>
              <w:ind w:left="10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2"/>
              <w:ind w:left="13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14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spacing w:before="1"/>
              <w:ind w:left="108"/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00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04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309"/>
              </w:tabs>
              <w:spacing w:line="300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309"/>
              </w:tabs>
              <w:spacing w:line="304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5"/>
              <w:rPr>
                <w:rFonts w:ascii="WenQuanYi Zen Hei Mono"/>
                <w:sz w:val="14"/>
              </w:rPr>
            </w:pPr>
          </w:p>
          <w:p>
            <w:pPr>
              <w:pStyle w:val="12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numPr>
                <w:ilvl w:val="0"/>
                <w:numId w:val="38"/>
              </w:numPr>
              <w:tabs>
                <w:tab w:val="left" w:pos="309"/>
              </w:tabs>
              <w:spacing w:line="299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8"/>
              </w:numPr>
              <w:tabs>
                <w:tab w:val="left" w:pos="309"/>
              </w:tabs>
              <w:spacing w:line="305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2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numPr>
                <w:ilvl w:val="0"/>
                <w:numId w:val="39"/>
              </w:numPr>
              <w:tabs>
                <w:tab w:val="left" w:pos="309"/>
              </w:tabs>
              <w:spacing w:before="87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9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eastAsia="宋体"/>
          <w:sz w:val="18"/>
        </w:rPr>
        <w:t xml:space="preserve">                                                                                                       17</w:t>
      </w: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5"/>
        <w:rPr>
          <w:rFonts w:ascii="WenQuanYi Zen Hei Mono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6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2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numPr>
                <w:ilvl w:val="0"/>
                <w:numId w:val="40"/>
              </w:numPr>
              <w:tabs>
                <w:tab w:val="left" w:pos="309"/>
              </w:tabs>
              <w:spacing w:before="87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40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2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numPr>
                <w:ilvl w:val="0"/>
                <w:numId w:val="41"/>
              </w:numPr>
              <w:tabs>
                <w:tab w:val="left" w:pos="309"/>
              </w:tabs>
              <w:spacing w:before="89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41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3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5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12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24"/>
              </w:rPr>
            </w:pPr>
          </w:p>
          <w:p>
            <w:pPr>
              <w:pStyle w:val="12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5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2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spacing w:before="11"/>
              <w:rPr>
                <w:rFonts w:ascii="WenQuanYi Zen Hei Mono"/>
                <w:sz w:val="21"/>
              </w:rPr>
            </w:pPr>
          </w:p>
          <w:p>
            <w:pPr>
              <w:pStyle w:val="12"/>
              <w:numPr>
                <w:ilvl w:val="0"/>
                <w:numId w:val="42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42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2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numPr>
                <w:ilvl w:val="0"/>
                <w:numId w:val="43"/>
              </w:numPr>
              <w:tabs>
                <w:tab w:val="left" w:pos="309"/>
              </w:tabs>
              <w:spacing w:before="88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43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eastAsia="宋体"/>
          <w:sz w:val="18"/>
        </w:rPr>
        <w:t xml:space="preserve">                                                                                                           18</w:t>
      </w: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5"/>
        <w:rPr>
          <w:rFonts w:ascii="WenQuanYi Zen Hei Mono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4"/>
              </w:rPr>
            </w:pPr>
          </w:p>
          <w:p>
            <w:pPr>
              <w:pStyle w:val="12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2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numPr>
                <w:ilvl w:val="0"/>
                <w:numId w:val="44"/>
              </w:numPr>
              <w:tabs>
                <w:tab w:val="left" w:pos="309"/>
              </w:tabs>
              <w:spacing w:before="87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44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2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numPr>
                <w:ilvl w:val="0"/>
                <w:numId w:val="45"/>
              </w:numPr>
              <w:tabs>
                <w:tab w:val="left" w:pos="309"/>
              </w:tabs>
              <w:spacing w:before="89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45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2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7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9"/>
              </w:rPr>
            </w:pPr>
          </w:p>
          <w:p>
            <w:pPr>
              <w:pStyle w:val="12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spacing w:before="10"/>
              <w:rPr>
                <w:rFonts w:ascii="WenQuanYi Zen Hei Mono"/>
                <w:sz w:val="11"/>
              </w:rPr>
            </w:pPr>
          </w:p>
          <w:p>
            <w:pPr>
              <w:pStyle w:val="12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7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9"/>
              </w:rPr>
            </w:pPr>
          </w:p>
          <w:p>
            <w:pPr>
              <w:pStyle w:val="12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2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numPr>
                <w:ilvl w:val="0"/>
                <w:numId w:val="46"/>
              </w:numPr>
              <w:tabs>
                <w:tab w:val="left" w:pos="309"/>
              </w:tabs>
              <w:spacing w:before="143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46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16"/>
              </w:rPr>
            </w:pPr>
          </w:p>
          <w:p>
            <w:pPr>
              <w:pStyle w:val="12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5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rPr>
                <w:rFonts w:ascii="WenQuanYi Zen Hei Mono"/>
                <w:sz w:val="12"/>
              </w:rPr>
            </w:pPr>
          </w:p>
          <w:p>
            <w:pPr>
              <w:pStyle w:val="12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16"/>
              </w:rPr>
            </w:pPr>
          </w:p>
          <w:p>
            <w:pPr>
              <w:pStyle w:val="12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numPr>
                <w:ilvl w:val="0"/>
                <w:numId w:val="47"/>
              </w:numPr>
              <w:tabs>
                <w:tab w:val="left" w:pos="309"/>
              </w:tabs>
              <w:spacing w:before="152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47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16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16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16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6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12"/>
              <w:spacing w:before="5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12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16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numPr>
                <w:ilvl w:val="0"/>
                <w:numId w:val="48"/>
              </w:numPr>
              <w:tabs>
                <w:tab w:val="left" w:pos="309"/>
              </w:tabs>
              <w:spacing w:before="86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48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eastAsia="宋体"/>
          <w:sz w:val="18"/>
        </w:rPr>
        <w:t xml:space="preserve">                                                                                                      19</w:t>
      </w:r>
    </w:p>
    <w:p>
      <w:pPr>
        <w:pStyle w:val="4"/>
        <w:rPr>
          <w:rFonts w:ascii="WenQuanYi Zen Hei Mono"/>
          <w:sz w:val="20"/>
        </w:r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6"/>
        <w:rPr>
          <w:rFonts w:ascii="WenQuanYi Zen Hei Mono"/>
          <w:sz w:val="22"/>
        </w:rPr>
      </w:pPr>
    </w:p>
    <w:p>
      <w:pPr>
        <w:pStyle w:val="2"/>
        <w:spacing w:line="536" w:lineRule="exact"/>
      </w:pPr>
      <w:bookmarkStart w:id="3" w:name="_TOC_250007"/>
      <w:bookmarkEnd w:id="3"/>
      <w:r>
        <w:t>（四）养老服务领域基层政务公开标准目录</w:t>
      </w:r>
    </w:p>
    <w:p>
      <w:pPr>
        <w:pStyle w:val="4"/>
        <w:spacing w:before="9"/>
        <w:rPr>
          <w:rFonts w:ascii="WenQuanYi Zen Hei Mono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2"/>
              <w:spacing w:before="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160" w:right="14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12"/>
              <w:spacing w:line="292" w:lineRule="exact"/>
              <w:ind w:left="64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12"/>
              <w:spacing w:before="13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55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12"/>
              <w:spacing w:before="13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54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12"/>
              <w:spacing w:before="13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18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12"/>
              <w:spacing w:before="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429" w:right="199" w:hanging="2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12"/>
              <w:spacing w:before="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700" w:right="139" w:hanging="55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12"/>
              <w:spacing w:line="292" w:lineRule="exact"/>
              <w:ind w:left="184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2"/>
              <w:spacing w:line="292" w:lineRule="exact"/>
              <w:ind w:left="19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2"/>
              <w:spacing w:line="292" w:lineRule="exact"/>
              <w:ind w:left="28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4"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rPr>
                <w:rFonts w:ascii="WenQuanYi Zen Hei Mono"/>
                <w:sz w:val="12"/>
              </w:rPr>
            </w:pPr>
          </w:p>
          <w:p>
            <w:pPr>
              <w:pStyle w:val="12"/>
              <w:ind w:right="266"/>
              <w:jc w:val="right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spacing w:before="18" w:line="160" w:lineRule="auto"/>
              <w:ind w:left="160" w:right="14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</w:t>
            </w:r>
          </w:p>
          <w:p>
            <w:pPr>
              <w:pStyle w:val="12"/>
              <w:spacing w:line="273" w:lineRule="exact"/>
              <w:ind w:left="16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spacing w:before="174" w:line="160" w:lineRule="auto"/>
              <w:ind w:left="134" w:right="12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2"/>
              <w:spacing w:before="174" w:line="160" w:lineRule="auto"/>
              <w:ind w:left="164" w:right="15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8" w:line="160" w:lineRule="auto"/>
              <w:ind w:left="139" w:right="127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2"/>
              <w:spacing w:line="273" w:lineRule="exact"/>
              <w:ind w:left="10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2"/>
              </w:rPr>
            </w:pPr>
          </w:p>
          <w:p>
            <w:pPr>
              <w:pStyle w:val="12"/>
              <w:ind w:left="13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4"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7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</w:rPr>
            </w:pPr>
          </w:p>
          <w:p>
            <w:pPr>
              <w:pStyle w:val="12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12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7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1"/>
              <w:rPr>
                <w:rFonts w:ascii="WenQuanYi Zen Hei Mono"/>
                <w:sz w:val="11"/>
              </w:rPr>
            </w:pPr>
          </w:p>
          <w:p>
            <w:pPr>
              <w:pStyle w:val="12"/>
              <w:numPr>
                <w:ilvl w:val="0"/>
                <w:numId w:val="49"/>
              </w:numPr>
              <w:tabs>
                <w:tab w:val="left" w:pos="308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49"/>
              </w:numPr>
              <w:tabs>
                <w:tab w:val="left" w:pos="308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</w:rPr>
            </w:pPr>
          </w:p>
          <w:p>
            <w:pPr>
              <w:pStyle w:val="12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</w:rPr>
            </w:pPr>
          </w:p>
          <w:p>
            <w:pPr>
              <w:pStyle w:val="1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</w:rPr>
            </w:pPr>
          </w:p>
          <w:p>
            <w:pPr>
              <w:pStyle w:val="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12"/>
              <w:spacing w:before="11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12"/>
              <w:spacing w:before="3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11"/>
              </w:rPr>
            </w:pPr>
          </w:p>
          <w:p>
            <w:pPr>
              <w:pStyle w:val="12"/>
              <w:numPr>
                <w:ilvl w:val="0"/>
                <w:numId w:val="50"/>
              </w:numPr>
              <w:tabs>
                <w:tab w:val="left" w:pos="308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0"/>
              </w:numPr>
              <w:tabs>
                <w:tab w:val="left" w:pos="308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</w:rPr>
            </w:pPr>
          </w:p>
          <w:p>
            <w:pPr>
              <w:pStyle w:val="12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</w:rPr>
            </w:pPr>
          </w:p>
          <w:p>
            <w:pPr>
              <w:pStyle w:val="1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</w:rPr>
            </w:pPr>
          </w:p>
          <w:p>
            <w:pPr>
              <w:pStyle w:val="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center"/>
        <w:rPr>
          <w:rFonts w:hint="eastAsia" w:eastAsia="宋体"/>
          <w:sz w:val="18"/>
        </w:rPr>
      </w:pPr>
    </w:p>
    <w:p>
      <w:pPr>
        <w:jc w:val="center"/>
        <w:rPr>
          <w:rFonts w:hint="eastAsia" w:eastAsia="宋体"/>
          <w:sz w:val="18"/>
        </w:rPr>
      </w:pPr>
    </w:p>
    <w:p>
      <w:pPr>
        <w:jc w:val="center"/>
        <w:rPr>
          <w:rFonts w:hint="eastAsia" w:eastAsia="宋体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eastAsia="宋体"/>
          <w:sz w:val="18"/>
        </w:rPr>
        <w:t>20</w:t>
      </w: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1"/>
        <w:rPr>
          <w:rFonts w:ascii="WenQuanYi Zen Hei Mono"/>
          <w:sz w:val="24"/>
        </w:rPr>
      </w:pPr>
    </w:p>
    <w:p>
      <w:pPr>
        <w:pStyle w:val="2"/>
        <w:ind w:right="3597"/>
      </w:pPr>
      <w:bookmarkStart w:id="4" w:name="_TOC_250006"/>
      <w:bookmarkEnd w:id="4"/>
      <w: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12"/>
              <w:spacing w:line="292" w:lineRule="exact"/>
              <w:ind w:left="72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108" w:right="-1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  <w:spacing w:val="-16"/>
              </w:rPr>
              <w:t>公开内容</w:t>
            </w:r>
            <w:r>
              <w:rPr>
                <w:rFonts w:hint="eastAsia" w:ascii="Noto Sans Mono CJK JP Bold" w:eastAsia="Noto Sans Mono CJK JP Bold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76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33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752" w:right="191" w:hanging="55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2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12"/>
              <w:spacing w:line="292" w:lineRule="exact"/>
              <w:ind w:left="18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12"/>
              <w:spacing w:line="292" w:lineRule="exact"/>
              <w:ind w:left="18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2"/>
              <w:spacing w:before="173" w:line="160" w:lineRule="auto"/>
              <w:ind w:left="338" w:right="107" w:hanging="21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2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spacing w:before="17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</w:t>
            </w:r>
          </w:p>
          <w:p>
            <w:pPr>
              <w:pStyle w:val="12"/>
              <w:spacing w:line="273" w:lineRule="exact"/>
              <w:ind w:left="15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spacing w:before="173" w:line="160" w:lineRule="auto"/>
              <w:ind w:left="338" w:right="107" w:hanging="21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spacing w:before="173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" w:line="160" w:lineRule="auto"/>
              <w:ind w:left="139" w:right="126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2"/>
              <w:spacing w:line="273" w:lineRule="exact"/>
              <w:ind w:left="10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spacing w:before="173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6"/>
              <w:rPr>
                <w:rFonts w:ascii="WenQuanYi Zen Hei Mono"/>
                <w:sz w:val="21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3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3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1"/>
              </w:numPr>
              <w:tabs>
                <w:tab w:val="left" w:pos="309"/>
              </w:tabs>
              <w:spacing w:line="368" w:lineRule="exac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</w:rPr>
            </w:pPr>
          </w:p>
          <w:p>
            <w:pPr>
              <w:pStyle w:val="12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5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5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</w:rPr>
            </w:pPr>
          </w:p>
          <w:p>
            <w:pPr>
              <w:pStyle w:val="12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28"/>
              </w:rPr>
            </w:pP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2"/>
              </w:numPr>
              <w:tabs>
                <w:tab w:val="left" w:pos="309"/>
              </w:tabs>
              <w:spacing w:line="368" w:lineRule="exac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  <w:r>
        <w:rPr>
          <w:rFonts w:hint="eastAsia" w:eastAsia="宋体"/>
          <w:sz w:val="18"/>
        </w:rPr>
        <w:t xml:space="preserve">                                                                                           21</w:t>
      </w: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6"/>
        <w:rPr>
          <w:rFonts w:ascii="WenQuanYi Zen Hei Mono"/>
          <w:sz w:val="21"/>
        </w:rPr>
      </w:pPr>
    </w:p>
    <w:p>
      <w:pPr>
        <w:pStyle w:val="2"/>
        <w:spacing w:before="28" w:line="240" w:lineRule="auto"/>
        <w:rPr>
          <w:rFonts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2"/>
              <w:spacing w:before="1" w:line="184" w:lineRule="auto"/>
              <w:ind w:left="91" w:right="78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12"/>
              <w:spacing w:line="307" w:lineRule="exact"/>
              <w:ind w:left="170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12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2"/>
              <w:ind w:left="1529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2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2"/>
              <w:ind w:left="198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2"/>
              <w:spacing w:before="1" w:line="184" w:lineRule="auto"/>
              <w:ind w:left="134" w:right="121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2"/>
              <w:ind w:left="55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2"/>
              <w:spacing w:before="1" w:line="184" w:lineRule="auto"/>
              <w:ind w:left="166" w:right="41" w:hanging="111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12"/>
              <w:spacing w:line="307" w:lineRule="exact"/>
              <w:ind w:left="57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2"/>
              <w:spacing w:line="307" w:lineRule="exact"/>
              <w:ind w:left="55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12"/>
              <w:spacing w:line="307" w:lineRule="exact"/>
              <w:ind w:left="17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公开层级</w:t>
            </w:r>
          </w:p>
        </w:tc>
      </w:tr>
      <w:tr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12"/>
              <w:spacing w:before="193" w:line="184" w:lineRule="auto"/>
              <w:ind w:left="82" w:right="71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12"/>
              <w:spacing w:before="193" w:line="184" w:lineRule="auto"/>
              <w:ind w:left="87" w:right="74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2"/>
              <w:spacing w:before="37" w:line="184" w:lineRule="auto"/>
              <w:ind w:left="102" w:right="89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全社</w:t>
            </w:r>
          </w:p>
          <w:p>
            <w:pPr>
              <w:pStyle w:val="12"/>
              <w:spacing w:line="266" w:lineRule="exact"/>
              <w:ind w:left="102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会</w:t>
            </w:r>
          </w:p>
        </w:tc>
        <w:tc>
          <w:tcPr>
            <w:tcW w:w="570" w:type="dxa"/>
            <w:vAlign w:val="top"/>
          </w:tcPr>
          <w:p>
            <w:pPr>
              <w:pStyle w:val="12"/>
              <w:spacing w:before="193" w:line="184" w:lineRule="auto"/>
              <w:ind w:left="64" w:right="52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12"/>
              <w:spacing w:before="193" w:line="184" w:lineRule="auto"/>
              <w:ind w:left="101" w:right="90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12"/>
              <w:spacing w:before="37" w:line="184" w:lineRule="auto"/>
              <w:ind w:left="173" w:right="51" w:hanging="111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  <w:spacing w:val="-8"/>
              </w:rPr>
              <w:t>依申</w:t>
            </w:r>
            <w:r>
              <w:rPr>
                <w:rFonts w:hint="eastAsia" w:ascii="WenQuanYi Zen Hei Mono" w:eastAsia="WenQuanYi Zen Hei Mono"/>
              </w:rPr>
              <w:t>请</w:t>
            </w:r>
          </w:p>
          <w:p>
            <w:pPr>
              <w:pStyle w:val="12"/>
              <w:spacing w:line="266" w:lineRule="exact"/>
              <w:ind w:left="62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  <w:spacing w:val="-1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12"/>
              <w:spacing w:before="193" w:line="184" w:lineRule="auto"/>
              <w:ind w:left="104" w:right="90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12"/>
              <w:spacing w:before="193" w:line="184" w:lineRule="auto"/>
              <w:ind w:left="24" w:right="11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乡、村级</w:t>
            </w:r>
          </w:p>
        </w:tc>
      </w:tr>
      <w:tr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12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2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2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12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2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12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12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12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12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12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2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12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tabs>
                <w:tab w:val="left" w:pos="309"/>
              </w:tabs>
              <w:spacing w:line="312" w:lineRule="exact"/>
              <w:ind w:left="308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2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2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2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2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2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2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12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2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2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12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sz w:val="2"/>
          <w:szCs w:val="2"/>
        </w:rPr>
      </w:pPr>
    </w:p>
    <w:p>
      <w:pPr>
        <w:rPr>
          <w:rFonts w:hint="eastAsia" w:eastAsia="宋体"/>
          <w:i/>
          <w:sz w:val="18"/>
          <w:szCs w:val="18"/>
        </w:rPr>
      </w:pPr>
    </w:p>
    <w:p>
      <w:pPr>
        <w:rPr>
          <w:rFonts w:hint="eastAsia" w:eastAsia="宋体"/>
          <w:sz w:val="18"/>
          <w:szCs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  <w:r>
        <w:rPr>
          <w:rFonts w:hint="eastAsia" w:eastAsia="宋体"/>
          <w:i/>
          <w:sz w:val="2"/>
          <w:szCs w:val="2"/>
        </w:rPr>
        <w:t xml:space="preserve">                                                                              </w:t>
      </w:r>
      <w:r>
        <w:rPr>
          <w:rFonts w:hint="eastAsia" w:eastAsia="宋体"/>
          <w:i/>
          <w:sz w:val="18"/>
          <w:szCs w:val="18"/>
        </w:rPr>
        <w:t xml:space="preserve">                           </w:t>
      </w:r>
      <w:r>
        <w:rPr>
          <w:rFonts w:hint="eastAsia" w:eastAsia="宋体"/>
          <w:sz w:val="18"/>
          <w:szCs w:val="18"/>
        </w:rPr>
        <w:t xml:space="preserve">                                                     22</w:t>
      </w: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2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2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2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12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12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12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2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2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2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tabs>
                <w:tab w:val="left" w:pos="228"/>
              </w:tabs>
              <w:ind w:left="227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2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2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2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3"/>
              <w:rPr>
                <w:rFonts w:ascii="Droid Sans Fallback"/>
              </w:rPr>
            </w:pPr>
          </w:p>
          <w:p>
            <w:pPr>
              <w:pStyle w:val="12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12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12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12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12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12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2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2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2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12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21"/>
              </w:rPr>
            </w:pPr>
          </w:p>
          <w:p>
            <w:pPr>
              <w:pStyle w:val="12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20"/>
              </w:rPr>
            </w:pPr>
          </w:p>
          <w:p>
            <w:pPr>
              <w:pStyle w:val="12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tabs>
                <w:tab w:val="left" w:pos="228"/>
              </w:tabs>
              <w:ind w:left="227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2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2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2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2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2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2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12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2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2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rFonts w:hint="eastAsia" w:eastAsia="宋体"/>
          <w:sz w:val="18"/>
          <w:szCs w:val="18"/>
        </w:rPr>
      </w:pPr>
    </w:p>
    <w:p>
      <w:pPr>
        <w:rPr>
          <w:rFonts w:hint="eastAsia" w:eastAsia="宋体"/>
          <w:sz w:val="18"/>
          <w:szCs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eastAsia="宋体"/>
          <w:sz w:val="18"/>
          <w:szCs w:val="18"/>
        </w:rPr>
        <w:t xml:space="preserve">                                                                                            23</w:t>
      </w: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2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2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12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12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2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12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3"/>
              <w:rPr>
                <w:rFonts w:ascii="Droid Sans Fallback"/>
                <w:sz w:val="23"/>
              </w:rPr>
            </w:pPr>
          </w:p>
          <w:p>
            <w:pPr>
              <w:pStyle w:val="12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tabs>
                <w:tab w:val="left" w:pos="228"/>
              </w:tabs>
              <w:spacing w:before="1"/>
              <w:ind w:left="227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2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2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2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2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12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2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12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12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12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2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2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12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2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2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2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2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12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12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12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tabs>
                <w:tab w:val="left" w:pos="228"/>
              </w:tabs>
              <w:spacing w:before="1"/>
              <w:ind w:left="227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2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2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2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2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12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12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2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rFonts w:hint="eastAsia" w:eastAsia="宋体"/>
          <w:sz w:val="18"/>
          <w:szCs w:val="18"/>
        </w:rPr>
      </w:pPr>
    </w:p>
    <w:p>
      <w:pPr>
        <w:rPr>
          <w:rFonts w:hint="eastAsia" w:eastAsia="宋体"/>
          <w:sz w:val="18"/>
          <w:szCs w:val="18"/>
        </w:rPr>
      </w:pPr>
    </w:p>
    <w:p>
      <w:pPr>
        <w:rPr>
          <w:rFonts w:hint="eastAsia" w:eastAsia="宋体"/>
          <w:sz w:val="18"/>
          <w:szCs w:val="18"/>
        </w:rPr>
      </w:pPr>
    </w:p>
    <w:p>
      <w:pPr>
        <w:rPr>
          <w:rFonts w:hint="eastAsia" w:eastAsia="宋体"/>
          <w:sz w:val="18"/>
          <w:szCs w:val="18"/>
        </w:rPr>
      </w:pPr>
    </w:p>
    <w:p>
      <w:pPr>
        <w:rPr>
          <w:rFonts w:hint="eastAsia" w:eastAsia="宋体"/>
          <w:sz w:val="18"/>
          <w:szCs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eastAsia="宋体"/>
          <w:sz w:val="18"/>
          <w:szCs w:val="18"/>
        </w:rPr>
        <w:t xml:space="preserve">                                                                                            24</w:t>
      </w: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12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2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2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2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2"/>
              <w:spacing w:before="17"/>
              <w:rPr>
                <w:rFonts w:ascii="Droid Sans Fallback"/>
                <w:sz w:val="17"/>
              </w:rPr>
            </w:pPr>
          </w:p>
          <w:p>
            <w:pPr>
              <w:pStyle w:val="12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2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tabs>
                <w:tab w:val="left" w:pos="228"/>
              </w:tabs>
              <w:ind w:left="227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2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2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2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12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2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2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12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2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13"/>
              <w:rPr>
                <w:rFonts w:ascii="Droid Sans Fallback"/>
              </w:rPr>
            </w:pPr>
          </w:p>
          <w:p>
            <w:pPr>
              <w:pStyle w:val="12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2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2"/>
              <w:spacing w:line="196" w:lineRule="auto"/>
              <w:ind w:left="99" w:right="-87" w:hanging="84"/>
              <w:rPr>
                <w:rFonts w:hint="eastAsia" w:eastAsia="宋体"/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  <w:p>
            <w:pPr>
              <w:pStyle w:val="12"/>
              <w:spacing w:line="196" w:lineRule="auto"/>
              <w:ind w:left="99" w:right="-87" w:hanging="84"/>
              <w:rPr>
                <w:rFonts w:hint="eastAsia" w:eastAsia="宋体"/>
                <w:sz w:val="18"/>
              </w:rPr>
            </w:pPr>
          </w:p>
          <w:p>
            <w:pPr>
              <w:pStyle w:val="12"/>
              <w:spacing w:line="196" w:lineRule="auto"/>
              <w:ind w:left="99" w:right="-87" w:hanging="84"/>
              <w:rPr>
                <w:rFonts w:hint="eastAsia" w:eastAsia="宋体"/>
                <w:sz w:val="18"/>
              </w:rPr>
            </w:pPr>
          </w:p>
          <w:p>
            <w:pPr>
              <w:pStyle w:val="12"/>
              <w:spacing w:line="196" w:lineRule="auto"/>
              <w:ind w:left="99" w:right="-87" w:hanging="84"/>
              <w:rPr>
                <w:rFonts w:hint="eastAsia" w:eastAsia="宋体"/>
                <w:sz w:val="18"/>
              </w:rPr>
            </w:pPr>
          </w:p>
          <w:p>
            <w:pPr>
              <w:pStyle w:val="12"/>
              <w:spacing w:line="196" w:lineRule="auto"/>
              <w:ind w:left="99" w:right="-87" w:hanging="84"/>
              <w:rPr>
                <w:rFonts w:hint="eastAsia" w:eastAsia="宋体"/>
                <w:sz w:val="18"/>
              </w:rPr>
            </w:pPr>
          </w:p>
          <w:p>
            <w:pPr>
              <w:pStyle w:val="12"/>
              <w:spacing w:line="196" w:lineRule="auto"/>
              <w:ind w:left="99" w:right="-87" w:hanging="84"/>
              <w:rPr>
                <w:rFonts w:hint="eastAsia" w:eastAsia="宋体"/>
                <w:sz w:val="18"/>
              </w:rPr>
            </w:pPr>
          </w:p>
        </w:tc>
        <w:tc>
          <w:tcPr>
            <w:tcW w:w="710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9"/>
              </w:rPr>
            </w:pPr>
          </w:p>
          <w:p>
            <w:pPr>
              <w:pStyle w:val="12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9"/>
              </w:rPr>
            </w:pPr>
          </w:p>
          <w:p>
            <w:pPr>
              <w:pStyle w:val="12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7"/>
              <w:rPr>
                <w:rFonts w:hint="eastAsia" w:ascii="Droid Sans Fallback" w:eastAsia="宋体"/>
                <w:sz w:val="23"/>
              </w:rPr>
            </w:pP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tabs>
                <w:tab w:val="left" w:pos="228"/>
              </w:tabs>
              <w:ind w:left="227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2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2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2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2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12"/>
              <w:rPr>
                <w:rFonts w:ascii="Droid Sans Fallback"/>
                <w:sz w:val="12"/>
              </w:rPr>
            </w:pPr>
          </w:p>
          <w:p>
            <w:pPr>
              <w:pStyle w:val="12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2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2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0" w:hRule="atLeast"/>
        </w:trPr>
        <w:tc>
          <w:tcPr>
            <w:tcW w:w="403" w:type="dxa"/>
            <w:vAlign w:val="top"/>
          </w:tcPr>
          <w:p>
            <w:pPr>
              <w:pStyle w:val="12"/>
              <w:rPr>
                <w:rFonts w:ascii="Droid Sans Fallback"/>
                <w:sz w:val="18"/>
              </w:rPr>
            </w:pPr>
          </w:p>
          <w:p>
            <w:pPr>
              <w:pStyle w:val="12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12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12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12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2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rFonts w:hint="eastAsia" w:eastAsia="宋体"/>
          <w:sz w:val="18"/>
          <w:szCs w:val="18"/>
        </w:rPr>
      </w:pPr>
    </w:p>
    <w:p>
      <w:pPr>
        <w:rPr>
          <w:rFonts w:hint="eastAsia" w:eastAsia="宋体"/>
          <w:sz w:val="18"/>
          <w:szCs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eastAsia="宋体"/>
          <w:sz w:val="18"/>
          <w:szCs w:val="18"/>
        </w:rPr>
        <w:t xml:space="preserve">                                                                                               25</w:t>
      </w: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</w:pPr>
      <w:bookmarkStart w:id="6" w:name="_TOC_250004"/>
      <w:bookmarkEnd w:id="6"/>
      <w:r>
        <w:t>（七）社会保险领域基层政务公开标准目录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12"/>
              <w:spacing w:line="292" w:lineRule="exact"/>
              <w:ind w:left="45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65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68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26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402" w:right="170" w:hanging="2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672" w:right="109" w:hanging="55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12"/>
              <w:spacing w:line="292" w:lineRule="exact"/>
              <w:ind w:left="24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12"/>
              <w:spacing w:line="292" w:lineRule="exact"/>
              <w:ind w:left="18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2"/>
              <w:spacing w:line="292" w:lineRule="exact"/>
              <w:ind w:left="28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spacing w:before="173" w:line="160" w:lineRule="auto"/>
              <w:ind w:left="429" w:right="198" w:hanging="2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2"/>
              <w:spacing w:before="17" w:line="160" w:lineRule="auto"/>
              <w:ind w:left="214" w:right="204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</w:t>
            </w:r>
          </w:p>
          <w:p>
            <w:pPr>
              <w:pStyle w:val="12"/>
              <w:spacing w:line="273" w:lineRule="exact"/>
              <w:ind w:left="214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3" w:line="160" w:lineRule="auto"/>
              <w:ind w:left="138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12"/>
              <w:spacing w:before="173" w:line="160" w:lineRule="auto"/>
              <w:ind w:left="160" w:right="14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" w:line="160" w:lineRule="auto"/>
              <w:ind w:left="138" w:right="127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2"/>
              <w:spacing w:line="273" w:lineRule="exact"/>
              <w:ind w:left="9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2"/>
              <w:ind w:left="13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3" w:line="160" w:lineRule="auto"/>
              <w:ind w:left="138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  <w:vAlign w:val="top"/>
          </w:tcPr>
          <w:p>
            <w:pPr>
              <w:pStyle w:val="12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2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12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before="110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</w:rPr>
            </w:pPr>
          </w:p>
          <w:p>
            <w:pPr>
              <w:pStyle w:val="12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12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  <w:vAlign w:val="top"/>
          </w:tcPr>
          <w:p>
            <w:pPr>
              <w:pStyle w:val="12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2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12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before="110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  <w:vAlign w:val="top"/>
          </w:tcPr>
          <w:p>
            <w:pPr>
              <w:pStyle w:val="12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12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12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before="110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ind w:right="360"/>
        <w:rPr>
          <w:rFonts w:hint="eastAsia" w:eastAsia="宋体"/>
          <w:sz w:val="18"/>
        </w:rPr>
      </w:pPr>
      <w:r>
        <w:rPr>
          <w:rFonts w:hint="eastAsia" w:eastAsia="宋体"/>
          <w:sz w:val="18"/>
        </w:rPr>
        <w:t xml:space="preserve"> </w:t>
      </w:r>
    </w:p>
    <w:p>
      <w:pPr>
        <w:ind w:right="360"/>
        <w:rPr>
          <w:rFonts w:hint="eastAsia" w:eastAsia="宋体"/>
          <w:sz w:val="18"/>
        </w:rPr>
      </w:pPr>
    </w:p>
    <w:p>
      <w:pPr>
        <w:ind w:right="360"/>
        <w:rPr>
          <w:rFonts w:hint="eastAsia" w:eastAsia="宋体"/>
          <w:sz w:val="18"/>
        </w:rPr>
      </w:pPr>
    </w:p>
    <w:p>
      <w:pPr>
        <w:ind w:right="360"/>
        <w:rPr>
          <w:rFonts w:hint="eastAsia" w:eastAsia="宋体"/>
          <w:sz w:val="18"/>
        </w:rPr>
      </w:pPr>
    </w:p>
    <w:p>
      <w:pPr>
        <w:ind w:right="360"/>
        <w:rPr>
          <w:rFonts w:hint="eastAsia" w:eastAsia="宋体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eastAsia="宋体"/>
          <w:sz w:val="18"/>
        </w:rPr>
        <w:t xml:space="preserve">                                                                                          26</w:t>
      </w: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5"/>
        <w:rPr>
          <w:rFonts w:ascii="WenQuanYi Zen Hei Mono"/>
          <w:sz w:val="17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9"/>
              <w:rPr>
                <w:rFonts w:ascii="WenQuanYi Zen Hei Mono"/>
                <w:sz w:val="24"/>
              </w:rPr>
            </w:pPr>
          </w:p>
          <w:p>
            <w:pPr>
              <w:pStyle w:val="12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12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2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before="110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2"/>
              <w:spacing w:before="15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2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2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2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12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</w:rPr>
            </w:pPr>
          </w:p>
          <w:p>
            <w:pPr>
              <w:pStyle w:val="12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2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12"/>
              <w:spacing w:before="7"/>
              <w:rPr>
                <w:rFonts w:hint="eastAsia" w:ascii="WenQuanYi Zen Hei Mono" w:eastAsia="宋体"/>
                <w:sz w:val="25"/>
              </w:rPr>
            </w:pPr>
          </w:p>
          <w:p>
            <w:pPr>
              <w:pStyle w:val="12"/>
              <w:spacing w:before="7"/>
              <w:rPr>
                <w:rFonts w:hint="eastAsia" w:ascii="WenQuanYi Zen Hei Mono" w:eastAsia="宋体"/>
                <w:sz w:val="25"/>
              </w:rPr>
            </w:pPr>
          </w:p>
          <w:p>
            <w:pPr>
              <w:pStyle w:val="12"/>
              <w:spacing w:before="7"/>
              <w:rPr>
                <w:rFonts w:hint="eastAsia" w:ascii="WenQuanYi Zen Hei Mono" w:eastAsia="宋体"/>
                <w:sz w:val="25"/>
              </w:rPr>
            </w:pPr>
          </w:p>
          <w:p>
            <w:pPr>
              <w:pStyle w:val="12"/>
              <w:spacing w:before="7"/>
              <w:rPr>
                <w:rFonts w:hint="eastAsia" w:ascii="WenQuanYi Zen Hei Mono" w:eastAsia="宋体"/>
                <w:sz w:val="25"/>
              </w:rPr>
            </w:pPr>
          </w:p>
          <w:p>
            <w:pPr>
              <w:pStyle w:val="12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12"/>
              <w:tabs>
                <w:tab w:val="left" w:pos="290"/>
              </w:tabs>
              <w:spacing w:before="110" w:line="347" w:lineRule="exact"/>
              <w:ind w:left="289"/>
              <w:rPr>
                <w:sz w:val="18"/>
              </w:rPr>
            </w:pPr>
          </w:p>
          <w:p>
            <w:pPr>
              <w:pStyle w:val="12"/>
              <w:tabs>
                <w:tab w:val="left" w:pos="290"/>
              </w:tabs>
              <w:spacing w:before="110" w:line="347" w:lineRule="exact"/>
              <w:ind w:left="289"/>
              <w:rPr>
                <w:sz w:val="18"/>
              </w:rPr>
            </w:pPr>
          </w:p>
          <w:p>
            <w:pPr>
              <w:pStyle w:val="12"/>
              <w:tabs>
                <w:tab w:val="left" w:pos="290"/>
              </w:tabs>
              <w:spacing w:before="110" w:line="347" w:lineRule="exact"/>
              <w:ind w:left="107"/>
              <w:rPr>
                <w:sz w:val="18"/>
              </w:rPr>
            </w:pP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before="110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3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2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2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19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2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19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19"/>
              </w:rPr>
            </w:pPr>
          </w:p>
          <w:p>
            <w:pPr>
              <w:pStyle w:val="12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19"/>
              </w:rPr>
            </w:pPr>
          </w:p>
          <w:p>
            <w:pPr>
              <w:pStyle w:val="12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2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2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63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2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2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2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2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2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ind w:right="360"/>
        <w:rPr>
          <w:rFonts w:hint="eastAsia" w:eastAsia="宋体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eastAsia="宋体"/>
          <w:sz w:val="18"/>
        </w:rPr>
        <w:t xml:space="preserve">                                                                                            27</w:t>
      </w: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1"/>
        <w:rPr>
          <w:rFonts w:ascii="WenQuanYi Zen Hei Mono"/>
          <w:sz w:val="24"/>
        </w:rPr>
      </w:pPr>
    </w:p>
    <w:p>
      <w:pPr>
        <w:pStyle w:val="2"/>
      </w:pPr>
      <w:bookmarkStart w:id="7" w:name="_TOC_250003"/>
      <w:bookmarkEnd w:id="7"/>
      <w:r>
        <w:t>（八）城乡规划领域基层政务公开标准目录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12"/>
              <w:spacing w:line="292" w:lineRule="exact"/>
              <w:ind w:left="45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108" w:right="-1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  <w:spacing w:val="-19"/>
              </w:rPr>
              <w:t>公开内容</w:t>
            </w:r>
            <w:r>
              <w:rPr>
                <w:rFonts w:hint="eastAsia" w:ascii="Noto Sans Mono CJK JP Bold" w:eastAsia="Noto Sans Mono CJK JP Bold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63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429" w:right="198" w:hanging="2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60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12"/>
              <w:spacing w:line="292" w:lineRule="exact"/>
              <w:ind w:left="27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2"/>
              <w:spacing w:line="292" w:lineRule="exact"/>
              <w:ind w:left="19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2"/>
              <w:spacing w:line="292" w:lineRule="exact"/>
              <w:ind w:left="28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spacing w:before="173" w:line="160" w:lineRule="auto"/>
              <w:ind w:left="429" w:right="198" w:hanging="2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3" w:line="160" w:lineRule="auto"/>
              <w:ind w:left="248" w:right="127" w:hanging="11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spacing w:before="173" w:line="160" w:lineRule="auto"/>
              <w:ind w:left="133" w:right="1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2"/>
              <w:spacing w:before="173" w:line="160" w:lineRule="auto"/>
              <w:ind w:left="163" w:right="15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" w:line="160" w:lineRule="auto"/>
              <w:ind w:left="138" w:right="127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2"/>
              <w:spacing w:line="273" w:lineRule="exact"/>
              <w:ind w:left="9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2"/>
              <w:ind w:left="13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3" w:line="160" w:lineRule="auto"/>
              <w:ind w:left="138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2756" w:type="dxa"/>
            <w:vAlign w:val="top"/>
          </w:tcPr>
          <w:p>
            <w:pPr>
              <w:pStyle w:val="12"/>
              <w:numPr>
                <w:ilvl w:val="0"/>
                <w:numId w:val="54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办事处公示栏</w:t>
            </w:r>
          </w:p>
          <w:p>
            <w:pPr>
              <w:pStyle w:val="12"/>
              <w:numPr>
                <w:ilvl w:val="0"/>
                <w:numId w:val="54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项目公示牌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2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2756" w:type="dxa"/>
            <w:vAlign w:val="top"/>
          </w:tcPr>
          <w:p>
            <w:pPr>
              <w:pStyle w:val="12"/>
              <w:numPr>
                <w:ilvl w:val="0"/>
                <w:numId w:val="54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办事处公示栏</w:t>
            </w:r>
          </w:p>
          <w:p>
            <w:pPr>
              <w:pStyle w:val="12"/>
              <w:numPr>
                <w:ilvl w:val="0"/>
                <w:numId w:val="54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项目公示牌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2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2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2756" w:type="dxa"/>
            <w:vAlign w:val="top"/>
          </w:tcPr>
          <w:p>
            <w:pPr>
              <w:pStyle w:val="12"/>
              <w:numPr>
                <w:ilvl w:val="0"/>
                <w:numId w:val="54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办事处公示栏</w:t>
            </w:r>
          </w:p>
          <w:p>
            <w:pPr>
              <w:pStyle w:val="12"/>
              <w:numPr>
                <w:ilvl w:val="0"/>
                <w:numId w:val="54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项目公示牌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2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12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12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25"/>
              </w:rPr>
            </w:pPr>
          </w:p>
          <w:p>
            <w:pPr>
              <w:pStyle w:val="12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12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2756" w:type="dxa"/>
            <w:vAlign w:val="top"/>
          </w:tcPr>
          <w:p>
            <w:pPr>
              <w:pStyle w:val="12"/>
              <w:numPr>
                <w:ilvl w:val="0"/>
                <w:numId w:val="54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办事处公示栏</w:t>
            </w:r>
          </w:p>
          <w:p>
            <w:pPr>
              <w:pStyle w:val="12"/>
              <w:numPr>
                <w:ilvl w:val="0"/>
                <w:numId w:val="54"/>
              </w:numPr>
              <w:tabs>
                <w:tab w:val="left" w:pos="290"/>
              </w:tabs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项目公示牌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2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2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2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wordWrap w:val="0"/>
        <w:ind w:right="360"/>
        <w:rPr>
          <w:rFonts w:hint="eastAsia" w:ascii="Noto Sans Mono CJK JP Bold" w:hAnsi="Noto Sans Mono CJK JP Bold" w:eastAsia="宋体"/>
          <w:sz w:val="18"/>
        </w:rPr>
      </w:pPr>
    </w:p>
    <w:p>
      <w:pPr>
        <w:wordWrap w:val="0"/>
        <w:ind w:right="360"/>
        <w:rPr>
          <w:rFonts w:hint="eastAsia" w:ascii="Noto Sans Mono CJK JP Bold" w:hAnsi="Noto Sans Mono CJK JP Bold" w:eastAsia="宋体"/>
          <w:sz w:val="18"/>
        </w:rPr>
      </w:pPr>
    </w:p>
    <w:p>
      <w:pPr>
        <w:wordWrap w:val="0"/>
        <w:ind w:right="360"/>
        <w:rPr>
          <w:rFonts w:hint="eastAsia" w:ascii="Noto Sans Mono CJK JP Bold" w:hAnsi="Noto Sans Mono CJK JP Bold" w:eastAsia="宋体"/>
          <w:sz w:val="18"/>
        </w:rPr>
      </w:pPr>
    </w:p>
    <w:p>
      <w:pPr>
        <w:wordWrap w:val="0"/>
        <w:ind w:right="360"/>
        <w:rPr>
          <w:rFonts w:hint="eastAsia" w:ascii="Noto Sans Mono CJK JP Bold" w:hAnsi="Noto Sans Mono CJK JP Bold" w:eastAsia="宋体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ascii="Noto Sans Mono CJK JP Bold" w:hAnsi="Noto Sans Mono CJK JP Bold" w:eastAsia="宋体"/>
          <w:sz w:val="18"/>
        </w:rPr>
        <w:t xml:space="preserve">                                                                                         28</w:t>
      </w: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1"/>
        <w:rPr>
          <w:rFonts w:ascii="WenQuanYi Zen Hei Mono"/>
          <w:sz w:val="24"/>
        </w:rPr>
      </w:pPr>
    </w:p>
    <w:p>
      <w:pPr>
        <w:spacing w:line="537" w:lineRule="exact"/>
        <w:ind w:left="4400"/>
        <w:rPr>
          <w:rFonts w:ascii="WenQuanYi Zen Hei Mono" w:eastAsia="WenQuanYi Zen Hei Mono"/>
          <w:sz w:val="30"/>
        </w:rPr>
      </w:pPr>
      <w:r>
        <w:rPr>
          <w:rFonts w:hint="eastAsia" w:ascii="WenQuanYi Zen Hei Mono" w:eastAsia="WenQuanYi Zen Hei Mono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26"/>
              </w:rPr>
            </w:pPr>
          </w:p>
          <w:p>
            <w:pPr>
              <w:pStyle w:val="12"/>
              <w:spacing w:before="1" w:line="160" w:lineRule="auto"/>
              <w:ind w:left="208" w:right="19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12"/>
              <w:spacing w:line="292" w:lineRule="exact"/>
              <w:ind w:left="23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29"/>
              </w:rPr>
            </w:pPr>
          </w:p>
          <w:p>
            <w:pPr>
              <w:pStyle w:val="12"/>
              <w:spacing w:before="1"/>
              <w:ind w:left="62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29"/>
              </w:rPr>
            </w:pPr>
          </w:p>
          <w:p>
            <w:pPr>
              <w:pStyle w:val="12"/>
              <w:spacing w:before="1"/>
              <w:ind w:left="21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29"/>
              </w:rPr>
            </w:pPr>
          </w:p>
          <w:p>
            <w:pPr>
              <w:pStyle w:val="12"/>
              <w:spacing w:before="1"/>
              <w:ind w:left="68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12"/>
              <w:spacing w:before="8"/>
              <w:rPr>
                <w:rFonts w:ascii="WenQuanYi Zen Hei Mono"/>
                <w:sz w:val="26"/>
              </w:rPr>
            </w:pPr>
          </w:p>
          <w:p>
            <w:pPr>
              <w:pStyle w:val="12"/>
              <w:spacing w:before="1" w:line="160" w:lineRule="auto"/>
              <w:ind w:left="276" w:right="26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29"/>
              </w:rPr>
            </w:pPr>
          </w:p>
          <w:p>
            <w:pPr>
              <w:pStyle w:val="12"/>
              <w:spacing w:before="1"/>
              <w:ind w:left="15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12"/>
              <w:spacing w:line="292" w:lineRule="exact"/>
              <w:ind w:left="24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2"/>
              <w:spacing w:line="292" w:lineRule="exact"/>
              <w:ind w:left="19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2"/>
              <w:spacing w:line="292" w:lineRule="exact"/>
              <w:ind w:left="28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12"/>
              <w:spacing w:before="17" w:line="160" w:lineRule="auto"/>
              <w:ind w:left="199" w:right="189"/>
              <w:jc w:val="both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</w:t>
            </w:r>
          </w:p>
          <w:p>
            <w:pPr>
              <w:pStyle w:val="12"/>
              <w:spacing w:line="273" w:lineRule="exact"/>
              <w:ind w:left="19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12"/>
              <w:spacing w:before="173" w:line="160" w:lineRule="auto"/>
              <w:ind w:left="138" w:right="130"/>
              <w:jc w:val="both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160" w:lineRule="auto"/>
              <w:ind w:left="216" w:right="204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160" w:lineRule="auto"/>
              <w:ind w:left="164" w:right="15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3" w:line="160" w:lineRule="auto"/>
              <w:ind w:left="139" w:right="127"/>
              <w:jc w:val="both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13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7"/>
              <w:rPr>
                <w:rFonts w:ascii="WenQuanYi Zen Hei Mono"/>
                <w:sz w:val="11"/>
              </w:rPr>
            </w:pPr>
          </w:p>
          <w:p>
            <w:pPr>
              <w:pStyle w:val="12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</w:rPr>
            </w:pPr>
          </w:p>
          <w:p>
            <w:pPr>
              <w:pStyle w:val="12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12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12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2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12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</w:t>
            </w: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8"/>
              <w:rPr>
                <w:rFonts w:ascii="WenQuanYi Zen Hei Mono"/>
                <w:sz w:val="20"/>
              </w:rPr>
            </w:pP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12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12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4"/>
              <w:rPr>
                <w:rFonts w:ascii="WenQuanYi Zen Hei Mono"/>
                <w:sz w:val="11"/>
              </w:rPr>
            </w:pPr>
          </w:p>
          <w:p>
            <w:pPr>
              <w:pStyle w:val="1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4"/>
              <w:rPr>
                <w:rFonts w:ascii="WenQuanYi Zen Hei Mono"/>
                <w:sz w:val="11"/>
              </w:rPr>
            </w:pPr>
          </w:p>
          <w:p>
            <w:pPr>
              <w:pStyle w:val="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12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12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638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2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8"/>
              <w:rPr>
                <w:rFonts w:ascii="WenQuanYi Zen Hei Mono"/>
                <w:sz w:val="24"/>
              </w:rPr>
            </w:pPr>
          </w:p>
          <w:p>
            <w:pPr>
              <w:pStyle w:val="12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12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12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  <w:vAlign w:val="top"/>
          </w:tcPr>
          <w:p>
            <w:pPr>
              <w:pStyle w:val="12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43" w:type="dxa"/>
            <w:vAlign w:val="top"/>
          </w:tcPr>
          <w:p>
            <w:pPr>
              <w:pStyle w:val="12"/>
              <w:spacing w:before="18"/>
              <w:rPr>
                <w:rFonts w:hint="eastAsia" w:ascii="WenQuanYi Zen Hei Mono" w:eastAsia="宋体"/>
                <w:sz w:val="20"/>
              </w:rPr>
            </w:pP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</w:tc>
        <w:tc>
          <w:tcPr>
            <w:tcW w:w="501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12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2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spacing w:before="7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12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12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12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19"/>
              </w:rPr>
            </w:pPr>
          </w:p>
          <w:p>
            <w:pPr>
              <w:pStyle w:val="12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843" w:type="dxa"/>
            <w:vAlign w:val="top"/>
          </w:tcPr>
          <w:p>
            <w:pPr>
              <w:pStyle w:val="12"/>
              <w:spacing w:before="18"/>
              <w:rPr>
                <w:rFonts w:hint="eastAsia" w:ascii="WenQuanYi Zen Hei Mono" w:eastAsia="宋体"/>
                <w:sz w:val="20"/>
              </w:rPr>
            </w:pP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</w:tc>
        <w:tc>
          <w:tcPr>
            <w:tcW w:w="501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12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2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  <w:r>
        <w:rPr>
          <w:rFonts w:hint="eastAsia" w:eastAsia="宋体"/>
          <w:sz w:val="18"/>
        </w:rPr>
        <w:t xml:space="preserve">                                                                                         29</w:t>
      </w:r>
    </w:p>
    <w:p>
      <w:pPr>
        <w:pStyle w:val="4"/>
        <w:spacing w:before="1"/>
        <w:rPr>
          <w:rFonts w:ascii="WenQuanYi Zen Hei Mono"/>
          <w:sz w:val="24"/>
        </w:rPr>
      </w:pPr>
      <w:bookmarkStart w:id="8" w:name="_TOC_250002"/>
      <w:bookmarkEnd w:id="8"/>
    </w:p>
    <w:p>
      <w:pPr>
        <w:pStyle w:val="2"/>
      </w:pPr>
      <w:bookmarkStart w:id="9" w:name="_TOC_250001"/>
      <w:bookmarkEnd w:id="9"/>
      <w:r>
        <w:t>（十）公共文化服务领域基层政务公开标准目录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347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35"/>
        <w:gridCol w:w="728"/>
        <w:gridCol w:w="1606"/>
        <w:gridCol w:w="1771"/>
        <w:gridCol w:w="3142"/>
        <w:gridCol w:w="1405"/>
        <w:gridCol w:w="1124"/>
        <w:gridCol w:w="1406"/>
        <w:gridCol w:w="562"/>
        <w:gridCol w:w="703"/>
        <w:gridCol w:w="421"/>
        <w:gridCol w:w="703"/>
        <w:gridCol w:w="527"/>
        <w:gridCol w:w="714"/>
      </w:tblGrid>
      <w:tr>
        <w:trPr>
          <w:trHeight w:val="415" w:hRule="atLeast"/>
        </w:trPr>
        <w:tc>
          <w:tcPr>
            <w:tcW w:w="535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160" w:right="14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2334" w:type="dxa"/>
            <w:gridSpan w:val="2"/>
            <w:vAlign w:val="top"/>
          </w:tcPr>
          <w:p>
            <w:pPr>
              <w:pStyle w:val="12"/>
              <w:spacing w:line="292" w:lineRule="exact"/>
              <w:ind w:left="73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1771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108" w:right="-1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  <w:spacing w:val="-22"/>
              </w:rPr>
              <w:t>公开内容</w:t>
            </w:r>
            <w:r>
              <w:rPr>
                <w:rFonts w:hint="eastAsia" w:ascii="Noto Sans Mono CJK JP Bold" w:eastAsia="Noto Sans Mono CJK JP Bold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</w:rPr>
              <w:t>）</w:t>
            </w:r>
          </w:p>
        </w:tc>
        <w:tc>
          <w:tcPr>
            <w:tcW w:w="3142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1125" w:right="1114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405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26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124" w:type="dxa"/>
            <w:vMerge w:val="restart"/>
            <w:vAlign w:val="top"/>
          </w:tcPr>
          <w:p>
            <w:pPr>
              <w:pStyle w:val="12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2"/>
              <w:ind w:lef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406" w:type="dxa"/>
            <w:vMerge w:val="restart"/>
            <w:vAlign w:val="top"/>
          </w:tcPr>
          <w:p>
            <w:pPr>
              <w:pStyle w:val="12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line="160" w:lineRule="auto"/>
              <w:ind w:left="488" w:right="146" w:hanging="33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265" w:type="dxa"/>
            <w:gridSpan w:val="2"/>
            <w:vAlign w:val="top"/>
          </w:tcPr>
          <w:p>
            <w:pPr>
              <w:pStyle w:val="12"/>
              <w:spacing w:line="292" w:lineRule="exact"/>
              <w:ind w:left="19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124" w:type="dxa"/>
            <w:gridSpan w:val="2"/>
            <w:vAlign w:val="top"/>
          </w:tcPr>
          <w:p>
            <w:pPr>
              <w:pStyle w:val="12"/>
              <w:spacing w:line="292" w:lineRule="exact"/>
              <w:ind w:lef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241" w:type="dxa"/>
            <w:gridSpan w:val="2"/>
            <w:vAlign w:val="top"/>
          </w:tcPr>
          <w:p>
            <w:pPr>
              <w:pStyle w:val="12"/>
              <w:spacing w:line="292" w:lineRule="exact"/>
              <w:ind w:left="18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1245" w:hRule="atLeast"/>
        </w:trPr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Align w:val="top"/>
          </w:tcPr>
          <w:p>
            <w:pPr>
              <w:pStyle w:val="12"/>
              <w:spacing w:before="173" w:line="160" w:lineRule="auto"/>
              <w:ind w:left="146" w:right="13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1606" w:type="dxa"/>
            <w:vAlign w:val="top"/>
          </w:tcPr>
          <w:p>
            <w:pPr>
              <w:pStyle w:val="12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2"/>
              <w:ind w:left="37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1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Align w:val="top"/>
          </w:tcPr>
          <w:p>
            <w:pPr>
              <w:pStyle w:val="12"/>
              <w:spacing w:before="17" w:line="160" w:lineRule="auto"/>
              <w:ind w:left="172" w:right="16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</w:t>
            </w:r>
          </w:p>
          <w:p>
            <w:pPr>
              <w:pStyle w:val="12"/>
              <w:spacing w:line="273" w:lineRule="exact"/>
              <w:ind w:left="17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会</w:t>
            </w:r>
          </w:p>
        </w:tc>
        <w:tc>
          <w:tcPr>
            <w:tcW w:w="703" w:type="dxa"/>
            <w:vAlign w:val="top"/>
          </w:tcPr>
          <w:p>
            <w:pPr>
              <w:pStyle w:val="12"/>
              <w:spacing w:before="173" w:line="160" w:lineRule="auto"/>
              <w:ind w:left="133" w:right="1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421" w:type="dxa"/>
            <w:vAlign w:val="top"/>
          </w:tcPr>
          <w:p>
            <w:pPr>
              <w:pStyle w:val="12"/>
              <w:spacing w:before="173" w:line="160" w:lineRule="auto"/>
              <w:ind w:left="108" w:right="8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03" w:type="dxa"/>
            <w:vAlign w:val="top"/>
          </w:tcPr>
          <w:p>
            <w:pPr>
              <w:pStyle w:val="12"/>
              <w:spacing w:before="17" w:line="160" w:lineRule="auto"/>
              <w:ind w:left="134" w:right="120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2"/>
              <w:spacing w:line="273" w:lineRule="exact"/>
              <w:ind w:left="7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527" w:type="dxa"/>
            <w:vAlign w:val="top"/>
          </w:tcPr>
          <w:p>
            <w:pPr>
              <w:pStyle w:val="12"/>
              <w:spacing w:before="173" w:line="160" w:lineRule="auto"/>
              <w:ind w:left="155" w:right="14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14" w:type="dxa"/>
            <w:vAlign w:val="top"/>
          </w:tcPr>
          <w:p>
            <w:pPr>
              <w:pStyle w:val="12"/>
              <w:spacing w:before="173"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917" w:hRule="atLeast"/>
        </w:trPr>
        <w:tc>
          <w:tcPr>
            <w:tcW w:w="535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6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8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06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71" w:type="dxa"/>
            <w:vAlign w:val="top"/>
          </w:tcPr>
          <w:p>
            <w:pPr>
              <w:pStyle w:val="12"/>
              <w:numPr>
                <w:ilvl w:val="0"/>
                <w:numId w:val="56"/>
              </w:numPr>
              <w:tabs>
                <w:tab w:val="left" w:pos="291"/>
              </w:tabs>
              <w:spacing w:line="237" w:lineRule="exac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2"/>
              <w:numPr>
                <w:ilvl w:val="0"/>
                <w:numId w:val="56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2"/>
              <w:numPr>
                <w:ilvl w:val="0"/>
                <w:numId w:val="56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2"/>
              <w:numPr>
                <w:ilvl w:val="0"/>
                <w:numId w:val="56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2"/>
              <w:numPr>
                <w:ilvl w:val="0"/>
                <w:numId w:val="56"/>
              </w:numPr>
              <w:tabs>
                <w:tab w:val="left" w:pos="306"/>
              </w:tabs>
              <w:spacing w:line="240" w:lineRule="exact"/>
              <w:ind w:left="305" w:hanging="198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2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42" w:type="dxa"/>
            <w:vAlign w:val="top"/>
          </w:tcPr>
          <w:p>
            <w:pPr>
              <w:pStyle w:val="12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12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05" w:type="dxa"/>
            <w:vAlign w:val="top"/>
          </w:tcPr>
          <w:p>
            <w:pPr>
              <w:pStyle w:val="12"/>
              <w:spacing w:before="13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24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406" w:type="dxa"/>
            <w:vAlign w:val="top"/>
          </w:tcPr>
          <w:p>
            <w:pPr>
              <w:pStyle w:val="12"/>
              <w:spacing w:before="18"/>
              <w:rPr>
                <w:rFonts w:hint="eastAsia" w:ascii="WenQuanYi Zen Hei Mono" w:eastAsia="宋体"/>
                <w:sz w:val="20"/>
              </w:rPr>
            </w:pP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</w:tc>
        <w:tc>
          <w:tcPr>
            <w:tcW w:w="562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6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3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6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3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6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917" w:hRule="atLeast"/>
        </w:trPr>
        <w:tc>
          <w:tcPr>
            <w:tcW w:w="535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71" w:type="dxa"/>
            <w:vAlign w:val="top"/>
          </w:tcPr>
          <w:p>
            <w:pPr>
              <w:pStyle w:val="12"/>
              <w:numPr>
                <w:ilvl w:val="0"/>
                <w:numId w:val="57"/>
              </w:numPr>
              <w:tabs>
                <w:tab w:val="left" w:pos="291"/>
              </w:tabs>
              <w:spacing w:line="239" w:lineRule="exac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2"/>
              <w:numPr>
                <w:ilvl w:val="0"/>
                <w:numId w:val="57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2"/>
              <w:numPr>
                <w:ilvl w:val="0"/>
                <w:numId w:val="57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2"/>
              <w:numPr>
                <w:ilvl w:val="0"/>
                <w:numId w:val="57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2"/>
              <w:numPr>
                <w:ilvl w:val="0"/>
                <w:numId w:val="57"/>
              </w:numPr>
              <w:tabs>
                <w:tab w:val="left" w:pos="306"/>
              </w:tabs>
              <w:spacing w:line="240" w:lineRule="exact"/>
              <w:ind w:left="305" w:hanging="198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2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42" w:type="dxa"/>
            <w:vAlign w:val="top"/>
          </w:tcPr>
          <w:p>
            <w:pPr>
              <w:pStyle w:val="12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2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05" w:type="dxa"/>
            <w:vAlign w:val="top"/>
          </w:tcPr>
          <w:p>
            <w:pPr>
              <w:pStyle w:val="12"/>
              <w:spacing w:before="15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24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406" w:type="dxa"/>
            <w:vAlign w:val="top"/>
          </w:tcPr>
          <w:p>
            <w:pPr>
              <w:pStyle w:val="12"/>
              <w:spacing w:before="18"/>
              <w:rPr>
                <w:rFonts w:hint="eastAsia" w:ascii="WenQuanYi Zen Hei Mono" w:eastAsia="宋体"/>
                <w:sz w:val="20"/>
              </w:rPr>
            </w:pP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</w:tc>
        <w:tc>
          <w:tcPr>
            <w:tcW w:w="562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3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3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917" w:hRule="atLeast"/>
        </w:trPr>
        <w:tc>
          <w:tcPr>
            <w:tcW w:w="535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71" w:type="dxa"/>
            <w:vAlign w:val="top"/>
          </w:tcPr>
          <w:p>
            <w:pPr>
              <w:pStyle w:val="12"/>
              <w:numPr>
                <w:ilvl w:val="0"/>
                <w:numId w:val="58"/>
              </w:numPr>
              <w:tabs>
                <w:tab w:val="left" w:pos="291"/>
              </w:tabs>
              <w:spacing w:line="238" w:lineRule="exac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2"/>
              <w:numPr>
                <w:ilvl w:val="0"/>
                <w:numId w:val="58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2"/>
              <w:numPr>
                <w:ilvl w:val="0"/>
                <w:numId w:val="58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2"/>
              <w:numPr>
                <w:ilvl w:val="0"/>
                <w:numId w:val="58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2"/>
              <w:numPr>
                <w:ilvl w:val="0"/>
                <w:numId w:val="58"/>
              </w:numPr>
              <w:tabs>
                <w:tab w:val="left" w:pos="306"/>
              </w:tabs>
              <w:spacing w:line="240" w:lineRule="exact"/>
              <w:ind w:left="305" w:hanging="198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12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42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5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05" w:type="dxa"/>
            <w:vAlign w:val="top"/>
          </w:tcPr>
          <w:p>
            <w:pPr>
              <w:pStyle w:val="12"/>
              <w:spacing w:before="15"/>
              <w:rPr>
                <w:rFonts w:ascii="WenQuanYi Zen Hei Mono"/>
                <w:sz w:val="20"/>
              </w:rPr>
            </w:pPr>
          </w:p>
          <w:p>
            <w:pPr>
              <w:pStyle w:val="12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24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406" w:type="dxa"/>
            <w:vAlign w:val="top"/>
          </w:tcPr>
          <w:p>
            <w:pPr>
              <w:pStyle w:val="12"/>
              <w:spacing w:before="18"/>
              <w:rPr>
                <w:rFonts w:hint="eastAsia" w:ascii="WenQuanYi Zen Hei Mono" w:eastAsia="宋体"/>
                <w:sz w:val="20"/>
              </w:rPr>
            </w:pP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</w:tc>
        <w:tc>
          <w:tcPr>
            <w:tcW w:w="562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3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3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rFonts w:hint="eastAsia" w:eastAsia="宋体"/>
          <w:sz w:val="18"/>
        </w:rPr>
      </w:pPr>
    </w:p>
    <w:p>
      <w:pPr>
        <w:rPr>
          <w:rFonts w:hint="eastAsia" w:eastAsia="宋体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  <w:r>
        <w:rPr>
          <w:rFonts w:hint="eastAsia" w:eastAsia="宋体"/>
          <w:sz w:val="18"/>
        </w:rPr>
        <w:t xml:space="preserve">                                                                                           30</w:t>
      </w: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1683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10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3"/>
              <w:rPr>
                <w:rFonts w:ascii="WenQuanYi Zen Hei Mono"/>
                <w:sz w:val="21"/>
              </w:rPr>
            </w:pPr>
          </w:p>
          <w:p>
            <w:pPr>
              <w:pStyle w:val="12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7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vAlign w:val="top"/>
          </w:tcPr>
          <w:p>
            <w:pPr>
              <w:pStyle w:val="12"/>
              <w:numPr>
                <w:ilvl w:val="0"/>
                <w:numId w:val="59"/>
              </w:numPr>
              <w:tabs>
                <w:tab w:val="left" w:pos="291"/>
              </w:tabs>
              <w:spacing w:before="49" w:line="311" w:lineRule="exac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2"/>
              <w:numPr>
                <w:ilvl w:val="0"/>
                <w:numId w:val="59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2"/>
              <w:numPr>
                <w:ilvl w:val="0"/>
                <w:numId w:val="59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2"/>
              <w:numPr>
                <w:ilvl w:val="0"/>
                <w:numId w:val="59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2"/>
              <w:numPr>
                <w:ilvl w:val="0"/>
                <w:numId w:val="59"/>
              </w:numPr>
              <w:tabs>
                <w:tab w:val="left" w:pos="306"/>
              </w:tabs>
              <w:spacing w:before="28" w:line="151" w:lineRule="auto"/>
              <w:ind w:left="108" w:right="98" w:firstLine="0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2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7"/>
              <w:rPr>
                <w:rFonts w:ascii="WenQuanYi Zen Hei Mono"/>
                <w:sz w:val="9"/>
              </w:rPr>
            </w:pPr>
          </w:p>
          <w:p>
            <w:pPr>
              <w:pStyle w:val="12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418" w:type="dxa"/>
            <w:vAlign w:val="top"/>
          </w:tcPr>
          <w:p>
            <w:pPr>
              <w:pStyle w:val="12"/>
              <w:spacing w:before="18"/>
              <w:rPr>
                <w:rFonts w:hint="eastAsia" w:ascii="WenQuanYi Zen Hei Mono" w:eastAsia="宋体"/>
                <w:sz w:val="20"/>
              </w:rPr>
            </w:pP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7"/>
              </w:rPr>
            </w:pPr>
          </w:p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7"/>
              </w:rPr>
            </w:pPr>
          </w:p>
          <w:p>
            <w:pPr>
              <w:pStyle w:val="1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7"/>
              </w:rPr>
            </w:pPr>
          </w:p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718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4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vAlign w:val="top"/>
          </w:tcPr>
          <w:p>
            <w:pPr>
              <w:pStyle w:val="12"/>
              <w:numPr>
                <w:ilvl w:val="0"/>
                <w:numId w:val="60"/>
              </w:numPr>
              <w:tabs>
                <w:tab w:val="left" w:pos="291"/>
              </w:tabs>
              <w:spacing w:before="66" w:line="311" w:lineRule="exac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2"/>
              <w:numPr>
                <w:ilvl w:val="0"/>
                <w:numId w:val="60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2"/>
              <w:numPr>
                <w:ilvl w:val="0"/>
                <w:numId w:val="60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2"/>
              <w:numPr>
                <w:ilvl w:val="0"/>
                <w:numId w:val="60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2"/>
              <w:numPr>
                <w:ilvl w:val="0"/>
                <w:numId w:val="60"/>
              </w:numPr>
              <w:tabs>
                <w:tab w:val="left" w:pos="306"/>
              </w:tabs>
              <w:spacing w:before="28" w:line="151" w:lineRule="auto"/>
              <w:ind w:left="108" w:right="98" w:firstLine="0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4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6"/>
              <w:rPr>
                <w:rFonts w:ascii="WenQuanYi Zen Hei Mono"/>
                <w:sz w:val="10"/>
              </w:rPr>
            </w:pPr>
          </w:p>
          <w:p>
            <w:pPr>
              <w:pStyle w:val="12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418" w:type="dxa"/>
            <w:vAlign w:val="top"/>
          </w:tcPr>
          <w:p>
            <w:pPr>
              <w:pStyle w:val="12"/>
              <w:spacing w:before="18"/>
              <w:rPr>
                <w:rFonts w:hint="eastAsia" w:ascii="WenQuanYi Zen Hei Mono" w:eastAsia="宋体"/>
                <w:sz w:val="20"/>
              </w:rPr>
            </w:pP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938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23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3"/>
              <w:rPr>
                <w:rFonts w:ascii="WenQuanYi Zen Hei Mono"/>
              </w:rPr>
            </w:pPr>
          </w:p>
          <w:p>
            <w:pPr>
              <w:pStyle w:val="12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vAlign w:val="top"/>
          </w:tcPr>
          <w:p>
            <w:pPr>
              <w:pStyle w:val="12"/>
              <w:spacing w:before="9"/>
              <w:rPr>
                <w:rFonts w:ascii="WenQuanYi Zen Hei Mono"/>
                <w:sz w:val="9"/>
              </w:rPr>
            </w:pPr>
          </w:p>
          <w:p>
            <w:pPr>
              <w:pStyle w:val="12"/>
              <w:numPr>
                <w:ilvl w:val="0"/>
                <w:numId w:val="61"/>
              </w:numPr>
              <w:tabs>
                <w:tab w:val="left" w:pos="291"/>
              </w:tabs>
              <w:spacing w:line="311" w:lineRule="exac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12"/>
              <w:numPr>
                <w:ilvl w:val="0"/>
                <w:numId w:val="61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12"/>
              <w:numPr>
                <w:ilvl w:val="0"/>
                <w:numId w:val="61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12"/>
              <w:numPr>
                <w:ilvl w:val="0"/>
                <w:numId w:val="61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2"/>
              <w:numPr>
                <w:ilvl w:val="0"/>
                <w:numId w:val="61"/>
              </w:numPr>
              <w:tabs>
                <w:tab w:val="left" w:pos="306"/>
              </w:tabs>
              <w:spacing w:before="28" w:line="151" w:lineRule="auto"/>
              <w:ind w:left="108" w:right="98" w:firstLine="0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3"/>
              <w:rPr>
                <w:rFonts w:ascii="WenQuanYi Zen Hei Mono"/>
              </w:rPr>
            </w:pPr>
          </w:p>
          <w:p>
            <w:pPr>
              <w:pStyle w:val="12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2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418" w:type="dxa"/>
            <w:vAlign w:val="top"/>
          </w:tcPr>
          <w:p>
            <w:pPr>
              <w:pStyle w:val="12"/>
              <w:spacing w:before="18"/>
              <w:rPr>
                <w:rFonts w:hint="eastAsia" w:ascii="WenQuanYi Zen Hei Mono" w:eastAsia="宋体"/>
                <w:sz w:val="20"/>
              </w:rPr>
            </w:pP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23"/>
              </w:rPr>
            </w:pPr>
          </w:p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23"/>
              </w:rPr>
            </w:pPr>
          </w:p>
          <w:p>
            <w:pPr>
              <w:pStyle w:val="1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6"/>
              <w:rPr>
                <w:rFonts w:ascii="WenQuanYi Zen Hei Mono"/>
                <w:sz w:val="23"/>
              </w:rPr>
            </w:pPr>
          </w:p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433" w:hRule="atLeast"/>
        </w:trPr>
        <w:tc>
          <w:tcPr>
            <w:tcW w:w="54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  <w:sz w:val="19"/>
              </w:rPr>
            </w:pPr>
          </w:p>
          <w:p>
            <w:pPr>
              <w:pStyle w:val="1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  <w:vAlign w:val="top"/>
          </w:tcPr>
          <w:p>
            <w:pPr>
              <w:pStyle w:val="12"/>
              <w:spacing w:before="13"/>
              <w:rPr>
                <w:rFonts w:ascii="WenQuanYi Zen Hei Mono"/>
              </w:rPr>
            </w:pPr>
          </w:p>
          <w:p>
            <w:pPr>
              <w:pStyle w:val="12"/>
              <w:numPr>
                <w:ilvl w:val="0"/>
                <w:numId w:val="62"/>
              </w:numPr>
              <w:tabs>
                <w:tab w:val="left" w:pos="291"/>
              </w:tabs>
              <w:spacing w:before="1" w:line="311" w:lineRule="exac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2"/>
              <w:numPr>
                <w:ilvl w:val="0"/>
                <w:numId w:val="62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12"/>
              <w:numPr>
                <w:ilvl w:val="0"/>
                <w:numId w:val="62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2"/>
              <w:numPr>
                <w:ilvl w:val="0"/>
                <w:numId w:val="62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2"/>
              <w:numPr>
                <w:ilvl w:val="0"/>
                <w:numId w:val="62"/>
              </w:numPr>
              <w:tabs>
                <w:tab w:val="left" w:pos="306"/>
              </w:tabs>
              <w:spacing w:before="27" w:line="151" w:lineRule="auto"/>
              <w:ind w:left="108" w:right="98" w:firstLine="0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2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9"/>
              <w:rPr>
                <w:rFonts w:ascii="WenQuanYi Zen Hei Mono"/>
                <w:sz w:val="11"/>
              </w:rPr>
            </w:pPr>
          </w:p>
          <w:p>
            <w:pPr>
              <w:pStyle w:val="12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2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平东街道办事处</w:t>
            </w:r>
          </w:p>
        </w:tc>
        <w:tc>
          <w:tcPr>
            <w:tcW w:w="1418" w:type="dxa"/>
            <w:vAlign w:val="top"/>
          </w:tcPr>
          <w:p>
            <w:pPr>
              <w:pStyle w:val="12"/>
              <w:spacing w:before="18"/>
              <w:rPr>
                <w:rFonts w:hint="eastAsia" w:ascii="WenQuanYi Zen Hei Mono" w:eastAsia="宋体"/>
                <w:sz w:val="20"/>
              </w:rPr>
            </w:pP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公示栏</w:t>
            </w:r>
          </w:p>
          <w:p>
            <w:pPr>
              <w:pStyle w:val="12"/>
              <w:numPr>
                <w:ilvl w:val="0"/>
                <w:numId w:val="5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居委会</w:t>
            </w:r>
            <w:r>
              <w:rPr>
                <w:sz w:val="18"/>
              </w:rPr>
              <w:t>公示栏</w:t>
            </w:r>
          </w:p>
        </w:tc>
        <w:tc>
          <w:tcPr>
            <w:tcW w:w="567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  <w:sz w:val="19"/>
              </w:rPr>
            </w:pPr>
          </w:p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  <w:sz w:val="19"/>
              </w:rPr>
            </w:pPr>
          </w:p>
          <w:p>
            <w:pPr>
              <w:pStyle w:val="1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rPr>
                <w:rFonts w:ascii="WenQuanYi Zen Hei Mono"/>
                <w:sz w:val="18"/>
              </w:rPr>
            </w:pPr>
          </w:p>
          <w:p>
            <w:pPr>
              <w:pStyle w:val="12"/>
              <w:spacing w:before="2"/>
              <w:rPr>
                <w:rFonts w:ascii="WenQuanYi Zen Hei Mono"/>
                <w:sz w:val="19"/>
              </w:rPr>
            </w:pPr>
          </w:p>
          <w:p>
            <w:pPr>
              <w:pStyle w:val="1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rFonts w:hint="eastAsia" w:eastAsia="宋体"/>
        </w:rPr>
      </w:pPr>
      <w:bookmarkStart w:id="10" w:name="_TOC_250000"/>
      <w:bookmarkEnd w:id="10"/>
    </w:p>
    <w:p>
      <w:pPr>
        <w:rPr>
          <w:rFonts w:hint="eastAsia" w:eastAsia="宋体"/>
        </w:rPr>
      </w:pPr>
      <w:r>
        <w:rPr>
          <w:rFonts w:hint="eastAsia" w:eastAsia="宋体"/>
        </w:rPr>
        <w:t xml:space="preserve">                                                                           31</w:t>
      </w:r>
    </w:p>
    <w:sectPr>
      <w:pgSz w:w="16840" w:h="11910" w:orient="landscape"/>
      <w:pgMar w:top="1100" w:right="460" w:bottom="1300" w:left="340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JP Bl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JP 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rlit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spacing w:line="14" w:lineRule="auto"/>
      <w:rPr>
        <w:sz w:val="20"/>
      </w:rPr>
    </w:pPr>
    <w:r>
      <w:rPr>
        <w:rFonts w:ascii="Noto Sans CJK JP Black" w:hAnsi="Noto Sans CJK JP Black" w:eastAsia="Noto Sans CJK JP Black" w:cs="Noto Sans CJK JP Black"/>
        <w:sz w:val="18"/>
        <w:szCs w:val="18"/>
        <w:lang w:val="en-US" w:eastAsia="zh-CN" w:bidi="ar-SA"/>
      </w:rPr>
      <w:pict>
        <v:shape id="_x0000_s2049" o:spid="_x0000_s1025" type="#_x0000_t202" style="position:absolute;left:0;margin-left:413.35pt;margin-top:524.5pt;height:11pt;width:15.15pt;mso-position-horizontal-relative:page;mso-position-vertical-relative:page;rotation:0f;z-index:-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spacing w:line="203" w:lineRule="exact"/>
                  <w:ind w:left="60"/>
                  <w:rPr>
                    <w:rFonts w:hint="eastAsia" w:ascii="Carlito" w:eastAsia="宋体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26341103">
    <w:nsid w:val="9C8AC8EF"/>
    <w:multiLevelType w:val="multilevel"/>
    <w:tmpl w:val="9C8AC8EF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968628441">
    <w:nsid w:val="B0F1ACD9"/>
    <w:multiLevelType w:val="multilevel"/>
    <w:tmpl w:val="B0F1ACD9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3040818000">
    <w:nsid w:val="B53F3350"/>
    <w:multiLevelType w:val="multilevel"/>
    <w:tmpl w:val="B53F3350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168081287">
    <w:nsid w:val="813A4B87"/>
    <w:multiLevelType w:val="multilevel"/>
    <w:tmpl w:val="813A4B87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640147600">
    <w:nsid w:val="9D5D7490"/>
    <w:multiLevelType w:val="multilevel"/>
    <w:tmpl w:val="9D5D7490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221013726">
    <w:nsid w:val="8461FADE"/>
    <w:multiLevelType w:val="multilevel"/>
    <w:tmpl w:val="8461FADE"/>
    <w:lvl w:ilvl="0" w:tentative="1">
      <w:start w:val="10"/>
      <w:numFmt w:val="decimal"/>
      <w:lvlText w:val="%1."/>
      <w:lvlJc w:val="left"/>
      <w:pPr>
        <w:ind w:left="425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2220577650">
    <w:nsid w:val="845B5372"/>
    <w:multiLevelType w:val="multilevel"/>
    <w:tmpl w:val="845B5372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458433794">
    <w:nsid w:val="9288B902"/>
    <w:multiLevelType w:val="multilevel"/>
    <w:tmpl w:val="9288B902"/>
    <w:lvl w:ilvl="0" w:tentative="1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2700104199">
    <w:nsid w:val="A0F05207"/>
    <w:multiLevelType w:val="multilevel"/>
    <w:tmpl w:val="A0F0520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2360258853">
    <w:nsid w:val="8CAEB125"/>
    <w:multiLevelType w:val="multilevel"/>
    <w:tmpl w:val="8CAEB12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444663959">
    <w:nsid w:val="91B69C97"/>
    <w:multiLevelType w:val="multilevel"/>
    <w:tmpl w:val="91B69C97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968361962">
    <w:nsid w:val="B0ED9BEA"/>
    <w:multiLevelType w:val="multilevel"/>
    <w:tmpl w:val="B0ED9BE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442747215">
    <w:nsid w:val="91995D4F"/>
    <w:multiLevelType w:val="multilevel"/>
    <w:tmpl w:val="91995D4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453222427">
    <w:nsid w:val="9239341B"/>
    <w:multiLevelType w:val="multilevel"/>
    <w:tmpl w:val="9239341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447822">
    <w:nsid w:val="0053208E"/>
    <w:multiLevelType w:val="multilevel"/>
    <w:tmpl w:val="0053208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197253489">
    <w:nsid w:val="BE923771"/>
    <w:multiLevelType w:val="multilevel"/>
    <w:tmpl w:val="BE923771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64368334">
    <w:nsid w:val="03D62ECE"/>
    <w:multiLevelType w:val="multilevel"/>
    <w:tmpl w:val="03D62EC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143946153">
    <w:nsid w:val="BB64CFA9"/>
    <w:multiLevelType w:val="multilevel"/>
    <w:tmpl w:val="BB64CFA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08161640">
    <w:nsid w:val="243FCF68"/>
    <w:multiLevelType w:val="multilevel"/>
    <w:tmpl w:val="243FCF68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3887234139">
    <w:nsid w:val="E7B27C5B"/>
    <w:multiLevelType w:val="multilevel"/>
    <w:tmpl w:val="E7B27C5B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100570459">
    <w:nsid w:val="B8CEF35B"/>
    <w:multiLevelType w:val="multilevel"/>
    <w:tmpl w:val="B8CEF35B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151533001">
    <w:nsid w:val="F7735DC9"/>
    <w:multiLevelType w:val="multilevel"/>
    <w:tmpl w:val="F7735DC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14036091">
    <w:nsid w:val="2A8F537B"/>
    <w:multiLevelType w:val="multilevel"/>
    <w:tmpl w:val="2A8F537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21844757">
    <w:nsid w:val="30FC5B15"/>
    <w:multiLevelType w:val="multilevel"/>
    <w:tmpl w:val="30FC5B1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473484676">
    <w:nsid w:val="CF092B84"/>
    <w:multiLevelType w:val="multilevel"/>
    <w:tmpl w:val="CF092B8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449701391">
    <w:nsid w:val="1ACDE60F"/>
    <w:multiLevelType w:val="multilevel"/>
    <w:tmpl w:val="1ACDE60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051554541">
    <w:nsid w:val="B5E306ED"/>
    <w:multiLevelType w:val="multilevel"/>
    <w:tmpl w:val="B5E306ED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196735308">
    <w:nsid w:val="BE8A4F4C"/>
    <w:multiLevelType w:val="multilevel"/>
    <w:tmpl w:val="BE8A4F4C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611380375">
    <w:nsid w:val="2470EC97"/>
    <w:multiLevelType w:val="multilevel"/>
    <w:tmpl w:val="2470EC97"/>
    <w:lvl w:ilvl="0" w:tentative="1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841844170">
    <w:nsid w:val="322D85CA"/>
    <w:multiLevelType w:val="multilevel"/>
    <w:tmpl w:val="322D85CA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3364330223">
    <w:nsid w:val="C8879AEF"/>
    <w:multiLevelType w:val="multilevel"/>
    <w:tmpl w:val="C8879AEF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767772336">
    <w:nsid w:val="E093A4B0"/>
    <w:multiLevelType w:val="multilevel"/>
    <w:tmpl w:val="E093A4B0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206568229">
    <w:nsid w:val="BF205925"/>
    <w:multiLevelType w:val="multilevel"/>
    <w:tmpl w:val="BF205925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623485017">
    <w:nsid w:val="D7F9FE59"/>
    <w:multiLevelType w:val="multilevel"/>
    <w:tmpl w:val="D7F9FE59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078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241435778">
    <w:nsid w:val="0E640482"/>
    <w:multiLevelType w:val="multilevel"/>
    <w:tmpl w:val="0E640482"/>
    <w:lvl w:ilvl="0" w:tentative="1">
      <w:start w:val="7"/>
      <w:numFmt w:val="decimal"/>
      <w:lvlText w:val="%1."/>
      <w:lvlJc w:val="left"/>
      <w:pPr>
        <w:ind w:left="33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1184926648">
    <w:nsid w:val="46A08BB8"/>
    <w:multiLevelType w:val="multilevel"/>
    <w:tmpl w:val="46A08BB8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3703204691">
    <w:nsid w:val="DCBA6B53"/>
    <w:multiLevelType w:val="multilevel"/>
    <w:tmpl w:val="DCBA6B53"/>
    <w:lvl w:ilvl="0" w:tentative="1">
      <w:start w:val="10"/>
      <w:numFmt w:val="decimal"/>
      <w:lvlText w:val="%1."/>
      <w:lvlJc w:val="left"/>
      <w:pPr>
        <w:ind w:left="39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63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38322553">
    <w:nsid w:val="0248C179"/>
    <w:multiLevelType w:val="multilevel"/>
    <w:tmpl w:val="0248C17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632706291">
    <w:nsid w:val="25B654F3"/>
    <w:multiLevelType w:val="multilevel"/>
    <w:tmpl w:val="25B654F3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276882470">
    <w:nsid w:val="4C1BAE26"/>
    <w:multiLevelType w:val="multilevel"/>
    <w:tmpl w:val="4C1BAE26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1279097460">
    <w:nsid w:val="4C3D7A74"/>
    <w:multiLevelType w:val="multilevel"/>
    <w:tmpl w:val="4C3D7A7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966842796">
    <w:nsid w:val="39A0D9AC"/>
    <w:multiLevelType w:val="multilevel"/>
    <w:tmpl w:val="39A0D9AC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4105558517">
    <w:nsid w:val="F4B5D9F5"/>
    <w:multiLevelType w:val="multilevel"/>
    <w:tmpl w:val="F4B5D9F5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3230752591">
    <w:nsid w:val="C0915F4F"/>
    <w:multiLevelType w:val="multilevel"/>
    <w:tmpl w:val="C0915F4F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3521845012">
    <w:nsid w:val="D1EB1714"/>
    <w:multiLevelType w:val="multilevel"/>
    <w:tmpl w:val="D1EB1714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041204644">
    <w:nsid w:val="79AA4FA4"/>
    <w:multiLevelType w:val="multilevel"/>
    <w:tmpl w:val="79AA4FA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958906677">
    <w:nsid w:val="74C28B35"/>
    <w:multiLevelType w:val="multilevel"/>
    <w:tmpl w:val="74C28B3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1301600870">
    <w:nsid w:val="4D94DA66"/>
    <w:multiLevelType w:val="multilevel"/>
    <w:tmpl w:val="4D94DA66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512316212">
    <w:nsid w:val="5A241D34"/>
    <w:multiLevelType w:val="multilevel"/>
    <w:tmpl w:val="5A241D3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579789146">
    <w:nsid w:val="5E29AB5A"/>
    <w:multiLevelType w:val="multilevel"/>
    <w:tmpl w:val="5E29AB5A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504561850">
    <w:nsid w:val="59ADCABA"/>
    <w:multiLevelType w:val="multilevel"/>
    <w:tmpl w:val="59ADCABA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012015225">
    <w:nsid w:val="77ECEA79"/>
    <w:multiLevelType w:val="multilevel"/>
    <w:tmpl w:val="77ECEA79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614294894">
    <w:nsid w:val="60382F6E"/>
    <w:multiLevelType w:val="multilevel"/>
    <w:tmpl w:val="60382F6E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342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1296941183">
    <w:nsid w:val="4D4DC07F"/>
    <w:multiLevelType w:val="multilevel"/>
    <w:tmpl w:val="4D4DC07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1508834602">
    <w:nsid w:val="59EEFD2A"/>
    <w:multiLevelType w:val="multilevel"/>
    <w:tmpl w:val="59EEFD2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1610592679">
    <w:nsid w:val="5FFFB1A7"/>
    <w:multiLevelType w:val="multilevel"/>
    <w:tmpl w:val="5FFFB1A7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707933812">
    <w:nsid w:val="65CD0074"/>
    <w:multiLevelType w:val="multilevel"/>
    <w:tmpl w:val="65CD0074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2082760998">
    <w:nsid w:val="7C246926"/>
    <w:multiLevelType w:val="multilevel"/>
    <w:tmpl w:val="7C246926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914191097">
    <w:nsid w:val="72183CF9"/>
    <w:multiLevelType w:val="multilevel"/>
    <w:tmpl w:val="72183CF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112626825">
    <w:nsid w:val="7DEC2089"/>
    <w:multiLevelType w:val="multilevel"/>
    <w:tmpl w:val="7DEC2089"/>
    <w:lvl w:ilvl="0" w:tentative="1">
      <w:start w:val="7"/>
      <w:numFmt w:val="decimal"/>
      <w:lvlText w:val="%1."/>
      <w:lvlJc w:val="left"/>
      <w:pPr>
        <w:ind w:left="452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654618194">
    <w:nsid w:val="629F7852"/>
    <w:multiLevelType w:val="multilevel"/>
    <w:tmpl w:val="629F7852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1484150406">
    <w:nsid w:val="58765686"/>
    <w:multiLevelType w:val="multilevel"/>
    <w:tmpl w:val="58765686"/>
    <w:lvl w:ilvl="0" w:tentative="1">
      <w:start w:val="7"/>
      <w:numFmt w:val="decimal"/>
      <w:lvlText w:val="%1"/>
      <w:lvlJc w:val="left"/>
      <w:pPr>
        <w:ind w:left="896" w:hanging="953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num w:numId="1">
    <w:abstractNumId w:val="5447822"/>
  </w:num>
  <w:num w:numId="2">
    <w:abstractNumId w:val="3473484676"/>
  </w:num>
  <w:num w:numId="3">
    <w:abstractNumId w:val="1504561850"/>
  </w:num>
  <w:num w:numId="4">
    <w:abstractNumId w:val="3206568229"/>
  </w:num>
  <w:num w:numId="5">
    <w:abstractNumId w:val="3051554541"/>
  </w:num>
  <w:num w:numId="6">
    <w:abstractNumId w:val="64368334"/>
  </w:num>
  <w:num w:numId="7">
    <w:abstractNumId w:val="632706291"/>
  </w:num>
  <w:num w:numId="8">
    <w:abstractNumId w:val="1914191097"/>
  </w:num>
  <w:num w:numId="9">
    <w:abstractNumId w:val="38322553"/>
  </w:num>
  <w:num w:numId="10">
    <w:abstractNumId w:val="2453222427"/>
  </w:num>
  <w:num w:numId="11">
    <w:abstractNumId w:val="714036091"/>
  </w:num>
  <w:num w:numId="12">
    <w:abstractNumId w:val="1512316212"/>
  </w:num>
  <w:num w:numId="13">
    <w:abstractNumId w:val="3364330223"/>
  </w:num>
  <w:num w:numId="14">
    <w:abstractNumId w:val="1296941183"/>
  </w:num>
  <w:num w:numId="15">
    <w:abstractNumId w:val="4105558517"/>
  </w:num>
  <w:num w:numId="16">
    <w:abstractNumId w:val="611380375"/>
  </w:num>
  <w:num w:numId="17">
    <w:abstractNumId w:val="3703204691"/>
  </w:num>
  <w:num w:numId="18">
    <w:abstractNumId w:val="3623485017"/>
  </w:num>
  <w:num w:numId="19">
    <w:abstractNumId w:val="2626341103"/>
  </w:num>
  <w:num w:numId="20">
    <w:abstractNumId w:val="1276882470"/>
  </w:num>
  <w:num w:numId="21">
    <w:abstractNumId w:val="1614294894"/>
  </w:num>
  <w:num w:numId="22">
    <w:abstractNumId w:val="241435778"/>
  </w:num>
  <w:num w:numId="23">
    <w:abstractNumId w:val="1184926648"/>
  </w:num>
  <w:num w:numId="24">
    <w:abstractNumId w:val="2968628441"/>
  </w:num>
  <w:num w:numId="25">
    <w:abstractNumId w:val="2082760998"/>
  </w:num>
  <w:num w:numId="26">
    <w:abstractNumId w:val="2012015225"/>
  </w:num>
  <w:num w:numId="27">
    <w:abstractNumId w:val="3197253489"/>
  </w:num>
  <w:num w:numId="28">
    <w:abstractNumId w:val="1654618194"/>
  </w:num>
  <w:num w:numId="29">
    <w:abstractNumId w:val="2458433794"/>
  </w:num>
  <w:num w:numId="30">
    <w:abstractNumId w:val="966842796"/>
  </w:num>
  <w:num w:numId="31">
    <w:abstractNumId w:val="2221013726"/>
  </w:num>
  <w:num w:numId="32">
    <w:abstractNumId w:val="1484150406"/>
  </w:num>
  <w:num w:numId="33">
    <w:abstractNumId w:val="2112626825"/>
  </w:num>
  <w:num w:numId="34">
    <w:abstractNumId w:val="2168081287"/>
  </w:num>
  <w:num w:numId="35">
    <w:abstractNumId w:val="608161640"/>
  </w:num>
  <w:num w:numId="36">
    <w:abstractNumId w:val="1301600870"/>
  </w:num>
  <w:num w:numId="37">
    <w:abstractNumId w:val="4151533001"/>
  </w:num>
  <w:num w:numId="38">
    <w:abstractNumId w:val="3767772336"/>
  </w:num>
  <w:num w:numId="39">
    <w:abstractNumId w:val="821844757"/>
  </w:num>
  <w:num w:numId="40">
    <w:abstractNumId w:val="2041204644"/>
  </w:num>
  <w:num w:numId="41">
    <w:abstractNumId w:val="3143946153"/>
  </w:num>
  <w:num w:numId="42">
    <w:abstractNumId w:val="2442747215"/>
  </w:num>
  <w:num w:numId="43">
    <w:abstractNumId w:val="3100570459"/>
  </w:num>
  <w:num w:numId="44">
    <w:abstractNumId w:val="1579789146"/>
  </w:num>
  <w:num w:numId="45">
    <w:abstractNumId w:val="2220577650"/>
  </w:num>
  <w:num w:numId="46">
    <w:abstractNumId w:val="449701391"/>
  </w:num>
  <w:num w:numId="47">
    <w:abstractNumId w:val="2360258853"/>
  </w:num>
  <w:num w:numId="48">
    <w:abstractNumId w:val="1610592679"/>
  </w:num>
  <w:num w:numId="49">
    <w:abstractNumId w:val="1958906677"/>
  </w:num>
  <w:num w:numId="50">
    <w:abstractNumId w:val="1279097460"/>
  </w:num>
  <w:num w:numId="51">
    <w:abstractNumId w:val="841844170"/>
  </w:num>
  <w:num w:numId="52">
    <w:abstractNumId w:val="1707933812"/>
  </w:num>
  <w:num w:numId="53">
    <w:abstractNumId w:val="3040818000"/>
  </w:num>
  <w:num w:numId="54">
    <w:abstractNumId w:val="3230752591"/>
  </w:num>
  <w:num w:numId="55">
    <w:abstractNumId w:val="2700104199"/>
  </w:num>
  <w:num w:numId="56">
    <w:abstractNumId w:val="3887234139"/>
  </w:num>
  <w:num w:numId="57">
    <w:abstractNumId w:val="1508834602"/>
  </w:num>
  <w:num w:numId="58">
    <w:abstractNumId w:val="2968361962"/>
  </w:num>
  <w:num w:numId="59">
    <w:abstractNumId w:val="2640147600"/>
  </w:num>
  <w:num w:numId="60">
    <w:abstractNumId w:val="2444663959"/>
  </w:num>
  <w:num w:numId="61">
    <w:abstractNumId w:val="3196735308"/>
  </w:num>
  <w:num w:numId="62">
    <w:abstractNumId w:val="35218450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0"/>
    </w:pPr>
    <w:rPr>
      <w:rFonts w:ascii="WenQuanYi Zen Hei Mono" w:hAnsi="WenQuanYi Zen Hei Mono" w:eastAsia="WenQuanYi Zen Hei Mono" w:cs="WenQuanYi Zen Hei Mono"/>
      <w:sz w:val="30"/>
      <w:szCs w:val="30"/>
    </w:rPr>
  </w:style>
  <w:style w:type="paragraph" w:styleId="3">
    <w:name w:val="heading 2"/>
    <w:basedOn w:val="1"/>
    <w:next w:val="1"/>
    <w:qFormat/>
    <w:uiPriority w:val="1"/>
    <w:pPr>
      <w:ind w:left="-12"/>
      <w:outlineLvl w:val="1"/>
    </w:pPr>
    <w:rPr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</w:rPr>
  </w:style>
  <w:style w:type="paragraph" w:styleId="9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</w:rPr>
  </w:style>
  <w:style w:type="paragraph" w:styleId="10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</w:rPr>
  </w:style>
  <w:style w:type="paragraph" w:customStyle="1" w:styleId="12">
    <w:name w:val="Table Paragraph"/>
    <w:basedOn w:val="1"/>
    <w:qFormat/>
    <w:uiPriority w:val="1"/>
  </w:style>
  <w:style w:type="paragraph" w:customStyle="1" w:styleId="13">
    <w:name w:val="List Paragraph"/>
    <w:basedOn w:val="1"/>
    <w:qFormat/>
    <w:uiPriority w:val="1"/>
    <w:pPr>
      <w:spacing w:line="234" w:lineRule="exact"/>
      <w:ind w:left="236" w:hanging="203"/>
    </w:pPr>
  </w:style>
  <w:style w:type="character" w:customStyle="1" w:styleId="14">
    <w:name w:val="批注框文本 Char Char"/>
    <w:basedOn w:val="11"/>
    <w:link w:val="5"/>
    <w:uiPriority w:val="0"/>
    <w:rPr>
      <w:rFonts w:ascii="Noto Sans CJK JP Black" w:hAnsi="Noto Sans CJK JP Black" w:eastAsia="Noto Sans CJK JP Black" w:cs="Noto Sans CJK JP Black"/>
      <w:sz w:val="18"/>
      <w:szCs w:val="18"/>
    </w:rPr>
  </w:style>
  <w:style w:type="character" w:customStyle="1" w:styleId="15">
    <w:name w:val="页眉 Char Char"/>
    <w:basedOn w:val="11"/>
    <w:link w:val="7"/>
    <w:uiPriority w:val="0"/>
    <w:rPr>
      <w:rFonts w:ascii="Noto Sans CJK JP Black" w:hAnsi="Noto Sans CJK JP Black" w:eastAsia="Noto Sans CJK JP Black" w:cs="Noto Sans CJK JP Black"/>
      <w:sz w:val="18"/>
      <w:szCs w:val="18"/>
    </w:rPr>
  </w:style>
  <w:style w:type="character" w:customStyle="1" w:styleId="16">
    <w:name w:val="页脚 Char Char"/>
    <w:basedOn w:val="11"/>
    <w:link w:val="6"/>
    <w:uiPriority w:val="0"/>
    <w:rPr>
      <w:rFonts w:ascii="Noto Sans CJK JP Black" w:hAnsi="Noto Sans CJK JP Black" w:eastAsia="Noto Sans CJK JP Black" w:cs="Noto Sans CJK JP Blac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3866</Words>
  <Characters>22041</Characters>
  <Lines>183</Lines>
  <Paragraphs>51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2020-11-27T02:06:00Z</dcterms:created>
  <dc:creator>user</dc:creator>
  <cp:lastModifiedBy>Lenovo</cp:lastModifiedBy>
  <cp:lastPrinted>2020-11-27T08:48:34Z</cp:lastPrinted>
  <dcterms:modified xsi:type="dcterms:W3CDTF">2020-11-27T08:51:50Z</dcterms:modified>
  <dc:title>平桥区平东街道办事处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